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2"/>
        <w:gridCol w:w="5040"/>
      </w:tblGrid>
      <w:tr w:rsidR="00154A17" w:rsidTr="00463A38">
        <w:tc>
          <w:tcPr>
            <w:tcW w:w="10314" w:type="dxa"/>
          </w:tcPr>
          <w:p w:rsidR="00154A17" w:rsidRDefault="00154A17" w:rsidP="00AB5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0" w:type="dxa"/>
          </w:tcPr>
          <w:p w:rsidR="00C7270B" w:rsidRDefault="00C7270B" w:rsidP="00C727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C7270B" w:rsidRDefault="00C7270B" w:rsidP="00C727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распоряжению Администрации</w:t>
            </w:r>
          </w:p>
          <w:p w:rsidR="00C7270B" w:rsidRDefault="00C7270B" w:rsidP="00C727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Таврического муниципального района</w:t>
            </w:r>
          </w:p>
          <w:p w:rsidR="00C7270B" w:rsidRDefault="00C7270B" w:rsidP="00C727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Омской области от  </w:t>
            </w:r>
            <w:r w:rsidR="00234C15">
              <w:rPr>
                <w:rFonts w:ascii="Times New Roman" w:hAnsi="Times New Roman" w:cs="Times New Roman"/>
                <w:sz w:val="28"/>
                <w:szCs w:val="28"/>
              </w:rPr>
              <w:t>11.05.2023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234C15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  <w:p w:rsidR="00463A38" w:rsidRDefault="00463A38" w:rsidP="0046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4A17" w:rsidRDefault="00154A17" w:rsidP="00215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38E" w:rsidRPr="00AB52D2" w:rsidRDefault="00AB52D2" w:rsidP="00AB52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2D2">
        <w:rPr>
          <w:rFonts w:ascii="Times New Roman" w:hAnsi="Times New Roman" w:cs="Times New Roman"/>
          <w:b/>
          <w:sz w:val="24"/>
          <w:szCs w:val="24"/>
        </w:rPr>
        <w:t>Реестр муниципальных маршрутов</w:t>
      </w:r>
      <w:r w:rsidR="00FA338E" w:rsidRPr="00AB52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32C3" w:rsidRDefault="00FA338E" w:rsidP="00C329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2D2">
        <w:rPr>
          <w:rFonts w:ascii="Times New Roman" w:hAnsi="Times New Roman" w:cs="Times New Roman"/>
          <w:b/>
          <w:sz w:val="24"/>
          <w:szCs w:val="24"/>
        </w:rPr>
        <w:t>на территории Таврического муниципального района  Омской области</w:t>
      </w:r>
      <w:r w:rsidR="009D59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5927" w:rsidRPr="00F97895">
        <w:rPr>
          <w:rFonts w:ascii="Times New Roman" w:hAnsi="Times New Roman" w:cs="Times New Roman"/>
          <w:b/>
          <w:sz w:val="24"/>
          <w:szCs w:val="24"/>
        </w:rPr>
        <w:t xml:space="preserve">(в редакции от </w:t>
      </w:r>
      <w:r w:rsidR="00234C15">
        <w:rPr>
          <w:rFonts w:ascii="Times New Roman" w:hAnsi="Times New Roman" w:cs="Times New Roman"/>
          <w:b/>
          <w:sz w:val="24"/>
          <w:szCs w:val="24"/>
        </w:rPr>
        <w:t>11.05.</w:t>
      </w:r>
      <w:r w:rsidR="008F1E53">
        <w:rPr>
          <w:rFonts w:ascii="Times New Roman" w:hAnsi="Times New Roman" w:cs="Times New Roman"/>
          <w:b/>
          <w:sz w:val="24"/>
          <w:szCs w:val="24"/>
        </w:rPr>
        <w:t>20</w:t>
      </w:r>
      <w:r w:rsidR="00703225">
        <w:rPr>
          <w:rFonts w:ascii="Times New Roman" w:hAnsi="Times New Roman" w:cs="Times New Roman"/>
          <w:b/>
          <w:sz w:val="24"/>
          <w:szCs w:val="24"/>
        </w:rPr>
        <w:t>2</w:t>
      </w:r>
      <w:r w:rsidR="000962B0">
        <w:rPr>
          <w:rFonts w:ascii="Times New Roman" w:hAnsi="Times New Roman" w:cs="Times New Roman"/>
          <w:b/>
          <w:sz w:val="24"/>
          <w:szCs w:val="24"/>
        </w:rPr>
        <w:t>3</w:t>
      </w:r>
      <w:r w:rsidR="009D5927" w:rsidRPr="00F97895">
        <w:rPr>
          <w:rFonts w:ascii="Times New Roman" w:hAnsi="Times New Roman" w:cs="Times New Roman"/>
          <w:b/>
          <w:sz w:val="24"/>
          <w:szCs w:val="24"/>
        </w:rPr>
        <w:t xml:space="preserve"> года)</w:t>
      </w:r>
    </w:p>
    <w:p w:rsidR="005D6470" w:rsidRPr="00AB52D2" w:rsidRDefault="005D6470" w:rsidP="00C329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338E" w:rsidRDefault="00FA338E" w:rsidP="00C329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1276"/>
        <w:gridCol w:w="992"/>
        <w:gridCol w:w="1275"/>
        <w:gridCol w:w="983"/>
        <w:gridCol w:w="1001"/>
        <w:gridCol w:w="1134"/>
        <w:gridCol w:w="993"/>
        <w:gridCol w:w="993"/>
        <w:gridCol w:w="960"/>
        <w:gridCol w:w="1090"/>
        <w:gridCol w:w="932"/>
        <w:gridCol w:w="845"/>
        <w:gridCol w:w="992"/>
      </w:tblGrid>
      <w:tr w:rsidR="001430C8" w:rsidRPr="004C0FE8" w:rsidTr="00650B0A">
        <w:tc>
          <w:tcPr>
            <w:tcW w:w="534" w:type="dxa"/>
          </w:tcPr>
          <w:p w:rsidR="001430C8" w:rsidRPr="0021528C" w:rsidRDefault="001430C8" w:rsidP="004C0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28C">
              <w:rPr>
                <w:rFonts w:ascii="Times New Roman" w:hAnsi="Times New Roman" w:cs="Times New Roman"/>
                <w:sz w:val="18"/>
                <w:szCs w:val="18"/>
              </w:rPr>
              <w:t>Регистрационный № маршрута</w:t>
            </w:r>
          </w:p>
        </w:tc>
        <w:tc>
          <w:tcPr>
            <w:tcW w:w="567" w:type="dxa"/>
          </w:tcPr>
          <w:p w:rsidR="001430C8" w:rsidRPr="0021528C" w:rsidRDefault="001430C8" w:rsidP="004C0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28C">
              <w:rPr>
                <w:rFonts w:ascii="Times New Roman" w:hAnsi="Times New Roman" w:cs="Times New Roman"/>
                <w:sz w:val="18"/>
                <w:szCs w:val="18"/>
              </w:rPr>
              <w:t>№ маршрута</w:t>
            </w:r>
          </w:p>
        </w:tc>
        <w:tc>
          <w:tcPr>
            <w:tcW w:w="1276" w:type="dxa"/>
          </w:tcPr>
          <w:p w:rsidR="001430C8" w:rsidRPr="0021528C" w:rsidRDefault="001430C8" w:rsidP="004C0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28C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  <w:p w:rsidR="001430C8" w:rsidRPr="0021528C" w:rsidRDefault="001430C8" w:rsidP="004C0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28C">
              <w:rPr>
                <w:rFonts w:ascii="Times New Roman" w:hAnsi="Times New Roman" w:cs="Times New Roman"/>
                <w:sz w:val="18"/>
                <w:szCs w:val="18"/>
              </w:rPr>
              <w:t>маршрута (начальный и конечный остановочный пункт)</w:t>
            </w:r>
          </w:p>
        </w:tc>
        <w:tc>
          <w:tcPr>
            <w:tcW w:w="992" w:type="dxa"/>
          </w:tcPr>
          <w:p w:rsidR="001430C8" w:rsidRPr="0021528C" w:rsidRDefault="001430C8" w:rsidP="004C0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28C">
              <w:rPr>
                <w:rFonts w:ascii="Times New Roman" w:hAnsi="Times New Roman" w:cs="Times New Roman"/>
                <w:sz w:val="18"/>
                <w:szCs w:val="18"/>
              </w:rPr>
              <w:t>Дни</w:t>
            </w:r>
          </w:p>
          <w:p w:rsidR="001430C8" w:rsidRPr="0021528C" w:rsidRDefault="001430C8" w:rsidP="004C0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28C">
              <w:rPr>
                <w:rFonts w:ascii="Times New Roman" w:hAnsi="Times New Roman" w:cs="Times New Roman"/>
                <w:sz w:val="18"/>
                <w:szCs w:val="18"/>
              </w:rPr>
              <w:t xml:space="preserve"> работы</w:t>
            </w:r>
          </w:p>
        </w:tc>
        <w:tc>
          <w:tcPr>
            <w:tcW w:w="1275" w:type="dxa"/>
          </w:tcPr>
          <w:p w:rsidR="001430C8" w:rsidRPr="0021528C" w:rsidRDefault="001430C8" w:rsidP="004C0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28C">
              <w:rPr>
                <w:rFonts w:ascii="Times New Roman" w:hAnsi="Times New Roman" w:cs="Times New Roman"/>
                <w:sz w:val="18"/>
                <w:szCs w:val="18"/>
              </w:rPr>
              <w:t>Наименование промежуточных пунктов</w:t>
            </w:r>
          </w:p>
        </w:tc>
        <w:tc>
          <w:tcPr>
            <w:tcW w:w="983" w:type="dxa"/>
          </w:tcPr>
          <w:p w:rsidR="001430C8" w:rsidRPr="0021528C" w:rsidRDefault="001430C8" w:rsidP="004C0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28C">
              <w:rPr>
                <w:rFonts w:ascii="Times New Roman" w:hAnsi="Times New Roman" w:cs="Times New Roman"/>
                <w:sz w:val="18"/>
                <w:szCs w:val="18"/>
              </w:rPr>
              <w:t>Протяженность маршрута, км</w:t>
            </w:r>
          </w:p>
        </w:tc>
        <w:tc>
          <w:tcPr>
            <w:tcW w:w="1001" w:type="dxa"/>
          </w:tcPr>
          <w:p w:rsidR="001430C8" w:rsidRPr="0021528C" w:rsidRDefault="00666359" w:rsidP="004C0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28C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улиц, автомобильных дорог, по которым </w:t>
            </w:r>
            <w:r w:rsidR="00154A17" w:rsidRPr="0021528C">
              <w:rPr>
                <w:rFonts w:ascii="Times New Roman" w:hAnsi="Times New Roman" w:cs="Times New Roman"/>
                <w:sz w:val="18"/>
                <w:szCs w:val="18"/>
              </w:rPr>
              <w:t>предполагается</w:t>
            </w:r>
            <w:r w:rsidRPr="0021528C">
              <w:rPr>
                <w:rFonts w:ascii="Times New Roman" w:hAnsi="Times New Roman" w:cs="Times New Roman"/>
                <w:sz w:val="18"/>
                <w:szCs w:val="18"/>
              </w:rPr>
              <w:t xml:space="preserve"> движение транспортных средств между остановочными пунктами по маршруту</w:t>
            </w:r>
          </w:p>
        </w:tc>
        <w:tc>
          <w:tcPr>
            <w:tcW w:w="1134" w:type="dxa"/>
          </w:tcPr>
          <w:p w:rsidR="001430C8" w:rsidRPr="0021528C" w:rsidRDefault="001430C8" w:rsidP="00C76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28C">
              <w:rPr>
                <w:rFonts w:ascii="Times New Roman" w:hAnsi="Times New Roman" w:cs="Times New Roman"/>
                <w:sz w:val="18"/>
                <w:szCs w:val="18"/>
              </w:rPr>
              <w:t>Порядок посадки и высадки пассажиров</w:t>
            </w:r>
          </w:p>
        </w:tc>
        <w:tc>
          <w:tcPr>
            <w:tcW w:w="993" w:type="dxa"/>
          </w:tcPr>
          <w:p w:rsidR="001430C8" w:rsidRPr="0021528C" w:rsidRDefault="001430C8" w:rsidP="004C0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28C">
              <w:rPr>
                <w:rFonts w:ascii="Times New Roman" w:hAnsi="Times New Roman" w:cs="Times New Roman"/>
                <w:sz w:val="18"/>
                <w:szCs w:val="18"/>
              </w:rPr>
              <w:t>Вид регулярных перевозок</w:t>
            </w:r>
          </w:p>
        </w:tc>
        <w:tc>
          <w:tcPr>
            <w:tcW w:w="993" w:type="dxa"/>
          </w:tcPr>
          <w:p w:rsidR="001430C8" w:rsidRPr="0021528C" w:rsidRDefault="001430C8" w:rsidP="004C0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28C">
              <w:rPr>
                <w:rFonts w:ascii="Times New Roman" w:hAnsi="Times New Roman" w:cs="Times New Roman"/>
                <w:sz w:val="18"/>
                <w:szCs w:val="18"/>
              </w:rPr>
              <w:t>Вид ТС, класс ТС</w:t>
            </w:r>
            <w:r w:rsidR="0022066E" w:rsidRPr="0021528C">
              <w:rPr>
                <w:rFonts w:ascii="Times New Roman" w:hAnsi="Times New Roman" w:cs="Times New Roman"/>
                <w:sz w:val="18"/>
                <w:szCs w:val="18"/>
              </w:rPr>
              <w:t>, количество ТС</w:t>
            </w:r>
          </w:p>
        </w:tc>
        <w:tc>
          <w:tcPr>
            <w:tcW w:w="960" w:type="dxa"/>
          </w:tcPr>
          <w:p w:rsidR="001430C8" w:rsidRPr="0021528C" w:rsidRDefault="001430C8" w:rsidP="004C0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28C">
              <w:rPr>
                <w:rFonts w:ascii="Times New Roman" w:hAnsi="Times New Roman" w:cs="Times New Roman"/>
                <w:sz w:val="18"/>
                <w:szCs w:val="18"/>
              </w:rPr>
              <w:t>Экологическая характеристика ТС</w:t>
            </w:r>
            <w:r w:rsidR="005E77FB" w:rsidRPr="0021528C">
              <w:rPr>
                <w:rFonts w:ascii="Times New Roman" w:hAnsi="Times New Roman" w:cs="Times New Roman"/>
                <w:sz w:val="18"/>
                <w:szCs w:val="18"/>
              </w:rPr>
              <w:t>, максимальный срок эксплуатации ТС</w:t>
            </w:r>
          </w:p>
        </w:tc>
        <w:tc>
          <w:tcPr>
            <w:tcW w:w="1090" w:type="dxa"/>
          </w:tcPr>
          <w:p w:rsidR="001430C8" w:rsidRPr="0021528C" w:rsidRDefault="006856C2" w:rsidP="004C0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Характеристики ТС, влияющие на качество перевозок </w:t>
            </w:r>
          </w:p>
        </w:tc>
        <w:tc>
          <w:tcPr>
            <w:tcW w:w="932" w:type="dxa"/>
          </w:tcPr>
          <w:p w:rsidR="001430C8" w:rsidRPr="0021528C" w:rsidRDefault="008C4AB3" w:rsidP="008C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528C">
              <w:rPr>
                <w:rFonts w:ascii="Times New Roman" w:hAnsi="Times New Roman" w:cs="Times New Roman"/>
                <w:sz w:val="18"/>
                <w:szCs w:val="18"/>
              </w:rPr>
              <w:t>Дата начала осуществления перевозок</w:t>
            </w:r>
          </w:p>
        </w:tc>
        <w:tc>
          <w:tcPr>
            <w:tcW w:w="845" w:type="dxa"/>
          </w:tcPr>
          <w:p w:rsidR="008C4AB3" w:rsidRPr="0021528C" w:rsidRDefault="008C4AB3" w:rsidP="008C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152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Основание открытия, сведения об изменении или отмене маршрута</w:t>
            </w:r>
          </w:p>
          <w:p w:rsidR="001430C8" w:rsidRPr="0021528C" w:rsidRDefault="001430C8" w:rsidP="008C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D6470" w:rsidRDefault="008C4AB3" w:rsidP="008C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152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Наименование, место нахождения юридического лица, фамилия, имя и, если имеется, отчество индивидуального предпринимателя (в том числе участников договора простого товарищества), осуществляющих перевозки по марш</w:t>
            </w:r>
          </w:p>
          <w:p w:rsidR="008C4AB3" w:rsidRPr="0021528C" w:rsidRDefault="008C4AB3" w:rsidP="008C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152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руту регулярных перевозок, ИНН</w:t>
            </w:r>
          </w:p>
          <w:p w:rsidR="001430C8" w:rsidRPr="0021528C" w:rsidRDefault="001430C8" w:rsidP="008C4AB3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02BB" w:rsidRPr="004C0FE8" w:rsidTr="00650B0A">
        <w:tc>
          <w:tcPr>
            <w:tcW w:w="534" w:type="dxa"/>
            <w:vMerge w:val="restart"/>
          </w:tcPr>
          <w:p w:rsidR="001F02BB" w:rsidRPr="00B63D2F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D2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67" w:type="dxa"/>
            <w:vMerge w:val="restart"/>
          </w:tcPr>
          <w:p w:rsidR="001F02BB" w:rsidRPr="002546A2" w:rsidRDefault="00B63D2F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Merge w:val="restart"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Таврическое – Пристанское</w:t>
            </w:r>
          </w:p>
        </w:tc>
        <w:tc>
          <w:tcPr>
            <w:tcW w:w="992" w:type="dxa"/>
            <w:vMerge w:val="restart"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Понедельник, среда, пятница</w:t>
            </w:r>
          </w:p>
        </w:tc>
        <w:tc>
          <w:tcPr>
            <w:tcW w:w="1275" w:type="dxa"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Таврическое</w:t>
            </w:r>
          </w:p>
        </w:tc>
        <w:tc>
          <w:tcPr>
            <w:tcW w:w="983" w:type="dxa"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vMerge w:val="restart"/>
            <w:vAlign w:val="center"/>
          </w:tcPr>
          <w:p w:rsidR="001F02BB" w:rsidRPr="004D24A2" w:rsidRDefault="004D24A2" w:rsidP="00B63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24A2">
              <w:rPr>
                <w:rFonts w:ascii="Times New Roman" w:hAnsi="Times New Roman" w:cs="Times New Roman"/>
                <w:sz w:val="16"/>
                <w:szCs w:val="16"/>
              </w:rPr>
              <w:t xml:space="preserve">(ул. Ленина, ул. Западная, ул. Лермонтова, ул. Чкалова, ул. Ленина(р.п. Таврическое), а/д. Таврическое – Пристанское, ул. Ленина (с. Луговое), а/д. Таврическое – Пристанское, </w:t>
            </w:r>
            <w:r w:rsidR="009D4751">
              <w:rPr>
                <w:rFonts w:ascii="Times New Roman" w:hAnsi="Times New Roman" w:cs="Times New Roman"/>
                <w:sz w:val="16"/>
                <w:szCs w:val="16"/>
              </w:rPr>
              <w:t xml:space="preserve">д. Солоновка, </w:t>
            </w:r>
            <w:r w:rsidR="009D4751" w:rsidRPr="009D4751">
              <w:rPr>
                <w:rFonts w:ascii="Times New Roman" w:hAnsi="Times New Roman" w:cs="Times New Roman"/>
                <w:sz w:val="16"/>
                <w:szCs w:val="16"/>
              </w:rPr>
              <w:t>а/д. Таврическое – Пристанское,</w:t>
            </w:r>
            <w:r w:rsidR="009D475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D24A2">
              <w:rPr>
                <w:rFonts w:ascii="Times New Roman" w:hAnsi="Times New Roman" w:cs="Times New Roman"/>
                <w:sz w:val="16"/>
                <w:szCs w:val="16"/>
              </w:rPr>
              <w:t>ул. Кирова, ул. Ленина (с. Прииртышье), а/д. Таврическое – Пристанское, ул. Иртышская (с. Пристанское)</w:t>
            </w:r>
          </w:p>
        </w:tc>
        <w:tc>
          <w:tcPr>
            <w:tcW w:w="1134" w:type="dxa"/>
            <w:vMerge w:val="restart"/>
          </w:tcPr>
          <w:p w:rsidR="001F02BB" w:rsidRPr="002546A2" w:rsidRDefault="00C76365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На остановочных пунктах</w:t>
            </w:r>
          </w:p>
        </w:tc>
        <w:tc>
          <w:tcPr>
            <w:tcW w:w="993" w:type="dxa"/>
            <w:vMerge w:val="restart"/>
          </w:tcPr>
          <w:p w:rsidR="001F02BB" w:rsidRPr="002546A2" w:rsidRDefault="00D13F92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 xml:space="preserve">По регулируемым тарифам </w:t>
            </w:r>
          </w:p>
        </w:tc>
        <w:tc>
          <w:tcPr>
            <w:tcW w:w="993" w:type="dxa"/>
            <w:vMerge w:val="restart"/>
          </w:tcPr>
          <w:p w:rsidR="001F02BB" w:rsidRPr="002546A2" w:rsidRDefault="001F02BB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Автобус</w:t>
            </w:r>
            <w:r w:rsidR="00782F3B" w:rsidRPr="002546A2">
              <w:rPr>
                <w:rFonts w:ascii="Times New Roman" w:hAnsi="Times New Roman" w:cs="Times New Roman"/>
                <w:sz w:val="20"/>
                <w:szCs w:val="20"/>
              </w:rPr>
              <w:t>, малый – 1 ед.</w:t>
            </w:r>
          </w:p>
        </w:tc>
        <w:tc>
          <w:tcPr>
            <w:tcW w:w="960" w:type="dxa"/>
            <w:vMerge w:val="restart"/>
          </w:tcPr>
          <w:p w:rsidR="001F02BB" w:rsidRPr="002546A2" w:rsidRDefault="0077024B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экологический класс: не ниже 0 (не установлен)</w:t>
            </w:r>
            <w:r w:rsidR="005E77FB" w:rsidRPr="002546A2">
              <w:rPr>
                <w:rFonts w:ascii="Times New Roman" w:hAnsi="Times New Roman" w:cs="Times New Roman"/>
                <w:sz w:val="20"/>
                <w:szCs w:val="20"/>
              </w:rPr>
              <w:t>, максимальный срок эксплуатации – не установлен</w:t>
            </w:r>
          </w:p>
        </w:tc>
        <w:tc>
          <w:tcPr>
            <w:tcW w:w="1090" w:type="dxa"/>
            <w:vMerge w:val="restart"/>
          </w:tcPr>
          <w:p w:rsidR="001F02BB" w:rsidRPr="002546A2" w:rsidRDefault="00AD022A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22A">
              <w:rPr>
                <w:rFonts w:ascii="Times New Roman" w:hAnsi="Times New Roman" w:cs="Times New Roman"/>
                <w:sz w:val="20"/>
                <w:szCs w:val="20"/>
              </w:rPr>
              <w:t>Минимальное количество мест для сидения не менее 18 посадочных мест, минимальное общее количество мест для пассажиров (пассажировместимость) не менее 18</w:t>
            </w:r>
          </w:p>
        </w:tc>
        <w:tc>
          <w:tcPr>
            <w:tcW w:w="932" w:type="dxa"/>
            <w:vMerge w:val="restart"/>
          </w:tcPr>
          <w:p w:rsidR="001F02BB" w:rsidRPr="002546A2" w:rsidRDefault="008C4AB3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16.11.2010</w:t>
            </w:r>
          </w:p>
        </w:tc>
        <w:tc>
          <w:tcPr>
            <w:tcW w:w="845" w:type="dxa"/>
            <w:vMerge w:val="restart"/>
          </w:tcPr>
          <w:p w:rsidR="0022066E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Распоряжение № 233 от 28.09.2010</w:t>
            </w:r>
          </w:p>
        </w:tc>
        <w:tc>
          <w:tcPr>
            <w:tcW w:w="992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С 01.09.2021 перевозчик не определен</w:t>
            </w:r>
          </w:p>
          <w:p w:rsidR="001F02BB" w:rsidRPr="002546A2" w:rsidRDefault="001F02BB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02BB" w:rsidRPr="004C0FE8" w:rsidTr="00650B0A">
        <w:tc>
          <w:tcPr>
            <w:tcW w:w="534" w:type="dxa"/>
            <w:vMerge/>
          </w:tcPr>
          <w:p w:rsidR="001F02BB" w:rsidRPr="00B63D2F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Луговое</w:t>
            </w:r>
          </w:p>
        </w:tc>
        <w:tc>
          <w:tcPr>
            <w:tcW w:w="983" w:type="dxa"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01" w:type="dxa"/>
            <w:vMerge/>
          </w:tcPr>
          <w:p w:rsidR="001F02BB" w:rsidRPr="004C0FE8" w:rsidRDefault="001F02BB" w:rsidP="00B63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F02BB" w:rsidRPr="00B63D2F" w:rsidRDefault="001F02BB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1F02BB" w:rsidRPr="00D13F92" w:rsidRDefault="001F02BB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1F02BB" w:rsidRPr="00B63D2F" w:rsidRDefault="001F02BB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1F02BB" w:rsidRPr="0077024B" w:rsidRDefault="001F02BB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1F02BB" w:rsidRPr="004C0FE8" w:rsidRDefault="001F02BB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1F02BB" w:rsidRPr="004C0FE8" w:rsidRDefault="001F02BB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1F02BB" w:rsidRPr="004C0FE8" w:rsidRDefault="001F02BB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F02BB" w:rsidRPr="004C0FE8" w:rsidRDefault="001F02BB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9D0" w:rsidRPr="004C0FE8" w:rsidTr="00650B0A">
        <w:trPr>
          <w:trHeight w:val="322"/>
        </w:trPr>
        <w:tc>
          <w:tcPr>
            <w:tcW w:w="534" w:type="dxa"/>
            <w:vMerge/>
          </w:tcPr>
          <w:p w:rsidR="00A169D0" w:rsidRPr="00B63D2F" w:rsidRDefault="00A169D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A169D0" w:rsidRPr="002546A2" w:rsidRDefault="00A169D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169D0" w:rsidRPr="002546A2" w:rsidRDefault="00A169D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169D0" w:rsidRPr="002546A2" w:rsidRDefault="00A169D0" w:rsidP="00B63D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169D0" w:rsidRPr="002546A2" w:rsidRDefault="00A169D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Солоновка</w:t>
            </w:r>
            <w:r w:rsidR="009D4751" w:rsidRPr="002546A2">
              <w:rPr>
                <w:rFonts w:ascii="Times New Roman" w:hAnsi="Times New Roman" w:cs="Times New Roman"/>
                <w:sz w:val="20"/>
                <w:szCs w:val="20"/>
              </w:rPr>
              <w:t xml:space="preserve"> (заезд)</w:t>
            </w:r>
          </w:p>
        </w:tc>
        <w:tc>
          <w:tcPr>
            <w:tcW w:w="983" w:type="dxa"/>
          </w:tcPr>
          <w:p w:rsidR="00A169D0" w:rsidRPr="002546A2" w:rsidRDefault="00A169D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D4751" w:rsidRPr="002546A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01" w:type="dxa"/>
            <w:vMerge/>
          </w:tcPr>
          <w:p w:rsidR="00A169D0" w:rsidRPr="004C0FE8" w:rsidRDefault="00A169D0" w:rsidP="00B63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169D0" w:rsidRPr="00B63D2F" w:rsidRDefault="00A169D0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A169D0" w:rsidRPr="00D13F92" w:rsidRDefault="00A169D0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A169D0" w:rsidRPr="00B63D2F" w:rsidRDefault="00A169D0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A169D0" w:rsidRPr="0077024B" w:rsidRDefault="00A169D0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A169D0" w:rsidRPr="004C0FE8" w:rsidRDefault="00A169D0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A169D0" w:rsidRPr="004C0FE8" w:rsidRDefault="00A169D0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A169D0" w:rsidRPr="004C0FE8" w:rsidRDefault="00A169D0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169D0" w:rsidRPr="004C0FE8" w:rsidRDefault="00A169D0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2BB" w:rsidRPr="004C0FE8" w:rsidTr="00650B0A">
        <w:tc>
          <w:tcPr>
            <w:tcW w:w="534" w:type="dxa"/>
            <w:vMerge/>
          </w:tcPr>
          <w:p w:rsidR="001F02BB" w:rsidRPr="00B63D2F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Прииртышское</w:t>
            </w:r>
          </w:p>
        </w:tc>
        <w:tc>
          <w:tcPr>
            <w:tcW w:w="983" w:type="dxa"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D4751" w:rsidRPr="002546A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01" w:type="dxa"/>
            <w:vMerge/>
          </w:tcPr>
          <w:p w:rsidR="001F02BB" w:rsidRPr="004C0FE8" w:rsidRDefault="001F02BB" w:rsidP="00B63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F02BB" w:rsidRPr="00B63D2F" w:rsidRDefault="001F02BB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1F02BB" w:rsidRPr="00D13F92" w:rsidRDefault="001F02BB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1F02BB" w:rsidRPr="00B63D2F" w:rsidRDefault="001F02BB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1F02BB" w:rsidRPr="0077024B" w:rsidRDefault="001F02BB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1F02BB" w:rsidRPr="004C0FE8" w:rsidRDefault="001F02BB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1F02BB" w:rsidRPr="004C0FE8" w:rsidRDefault="001F02BB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1F02BB" w:rsidRPr="004C0FE8" w:rsidRDefault="001F02BB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F02BB" w:rsidRPr="004C0FE8" w:rsidRDefault="001F02BB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2BB" w:rsidRPr="004C0FE8" w:rsidTr="00650B0A">
        <w:tc>
          <w:tcPr>
            <w:tcW w:w="534" w:type="dxa"/>
            <w:vMerge/>
          </w:tcPr>
          <w:p w:rsidR="001F02BB" w:rsidRPr="00B63D2F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Пристанское</w:t>
            </w:r>
          </w:p>
        </w:tc>
        <w:tc>
          <w:tcPr>
            <w:tcW w:w="983" w:type="dxa"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D4751" w:rsidRPr="002546A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01" w:type="dxa"/>
            <w:vMerge/>
            <w:tcBorders>
              <w:bottom w:val="single" w:sz="4" w:space="0" w:color="auto"/>
            </w:tcBorders>
          </w:tcPr>
          <w:p w:rsidR="001F02BB" w:rsidRPr="004C0FE8" w:rsidRDefault="001F02BB" w:rsidP="00B63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F02BB" w:rsidRPr="00B63D2F" w:rsidRDefault="001F02BB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1F02BB" w:rsidRPr="00D13F92" w:rsidRDefault="001F02BB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1F02BB" w:rsidRPr="00B63D2F" w:rsidRDefault="001F02BB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1F02BB" w:rsidRPr="0077024B" w:rsidRDefault="001F02BB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1F02BB" w:rsidRPr="004C0FE8" w:rsidRDefault="001F02BB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1F02BB" w:rsidRPr="004C0FE8" w:rsidRDefault="001F02BB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1F02BB" w:rsidRPr="004C0FE8" w:rsidRDefault="001F02BB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F02BB" w:rsidRPr="004C0FE8" w:rsidRDefault="001F02BB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2BB" w:rsidRPr="004C0FE8" w:rsidTr="00650B0A">
        <w:tc>
          <w:tcPr>
            <w:tcW w:w="534" w:type="dxa"/>
            <w:vMerge/>
          </w:tcPr>
          <w:p w:rsidR="001F02BB" w:rsidRPr="00B63D2F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Вторник, четверг</w:t>
            </w:r>
          </w:p>
        </w:tc>
        <w:tc>
          <w:tcPr>
            <w:tcW w:w="1275" w:type="dxa"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Таврическое</w:t>
            </w:r>
          </w:p>
        </w:tc>
        <w:tc>
          <w:tcPr>
            <w:tcW w:w="983" w:type="dxa"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vMerge w:val="restart"/>
            <w:tcBorders>
              <w:top w:val="single" w:sz="4" w:space="0" w:color="auto"/>
            </w:tcBorders>
          </w:tcPr>
          <w:p w:rsidR="001F02BB" w:rsidRPr="004C0FE8" w:rsidRDefault="004D24A2" w:rsidP="00B63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4A2">
              <w:rPr>
                <w:rFonts w:ascii="Times New Roman" w:hAnsi="Times New Roman" w:cs="Times New Roman"/>
                <w:sz w:val="16"/>
                <w:szCs w:val="16"/>
              </w:rPr>
              <w:t xml:space="preserve">(ул. Ленина, ул. Западная, </w:t>
            </w:r>
            <w:r w:rsidRPr="004D24A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ул. Лермонтова, ул. Чкалова, ул. Ленина(р.п. Таврическое), а/д. Таврическое – Пристанское, ул. Ленина (с. Луговое), а/д. Таврическое – Пристанское, ул. Кирова, ул. Ленина (с. Прииртышье), а/д. Таврическое – Пристанское, ул. Иртышская (с. Пристанское)</w:t>
            </w:r>
          </w:p>
        </w:tc>
        <w:tc>
          <w:tcPr>
            <w:tcW w:w="1134" w:type="dxa"/>
            <w:vMerge/>
          </w:tcPr>
          <w:p w:rsidR="001F02BB" w:rsidRPr="00B63D2F" w:rsidRDefault="001F02BB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1F02BB" w:rsidRPr="00D13F92" w:rsidRDefault="001F02BB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1F02BB" w:rsidRPr="00B63D2F" w:rsidRDefault="001F02BB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1F02BB" w:rsidRPr="0077024B" w:rsidRDefault="001F02BB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1F02BB" w:rsidRPr="004C0FE8" w:rsidRDefault="001F02BB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1F02BB" w:rsidRPr="004C0FE8" w:rsidRDefault="001F02BB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1F02BB" w:rsidRPr="004C0FE8" w:rsidRDefault="001F02BB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F02BB" w:rsidRPr="004C0FE8" w:rsidRDefault="001F02BB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2BB" w:rsidRPr="004C0FE8" w:rsidTr="00650B0A">
        <w:tc>
          <w:tcPr>
            <w:tcW w:w="534" w:type="dxa"/>
            <w:vMerge/>
          </w:tcPr>
          <w:p w:rsidR="001F02BB" w:rsidRPr="00B63D2F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Луговое</w:t>
            </w:r>
          </w:p>
        </w:tc>
        <w:tc>
          <w:tcPr>
            <w:tcW w:w="983" w:type="dxa"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01" w:type="dxa"/>
            <w:vMerge/>
          </w:tcPr>
          <w:p w:rsidR="001F02BB" w:rsidRPr="004C0FE8" w:rsidRDefault="001F02BB" w:rsidP="00B63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F02BB" w:rsidRPr="00B63D2F" w:rsidRDefault="001F02BB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1F02BB" w:rsidRPr="00D13F92" w:rsidRDefault="001F02BB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1F02BB" w:rsidRPr="00B63D2F" w:rsidRDefault="001F02BB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1F02BB" w:rsidRPr="0077024B" w:rsidRDefault="001F02BB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1F02BB" w:rsidRPr="004C0FE8" w:rsidRDefault="001F02BB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1F02BB" w:rsidRPr="004C0FE8" w:rsidRDefault="001F02BB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1F02BB" w:rsidRPr="004C0FE8" w:rsidRDefault="001F02BB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F02BB" w:rsidRPr="004C0FE8" w:rsidRDefault="001F02BB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9D0" w:rsidRPr="004C0FE8" w:rsidTr="00650B0A">
        <w:trPr>
          <w:trHeight w:val="360"/>
        </w:trPr>
        <w:tc>
          <w:tcPr>
            <w:tcW w:w="534" w:type="dxa"/>
            <w:vMerge/>
          </w:tcPr>
          <w:p w:rsidR="00A169D0" w:rsidRPr="00B63D2F" w:rsidRDefault="00A169D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A169D0" w:rsidRPr="002546A2" w:rsidRDefault="00A169D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169D0" w:rsidRPr="002546A2" w:rsidRDefault="00A169D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169D0" w:rsidRPr="002546A2" w:rsidRDefault="00A169D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169D0" w:rsidRPr="002546A2" w:rsidRDefault="00A169D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Солоновка</w:t>
            </w:r>
            <w:r w:rsidR="009D4751" w:rsidRPr="002546A2">
              <w:rPr>
                <w:rFonts w:ascii="Times New Roman" w:hAnsi="Times New Roman" w:cs="Times New Roman"/>
                <w:sz w:val="20"/>
                <w:szCs w:val="20"/>
              </w:rPr>
              <w:t xml:space="preserve"> (заезд)</w:t>
            </w:r>
          </w:p>
        </w:tc>
        <w:tc>
          <w:tcPr>
            <w:tcW w:w="983" w:type="dxa"/>
          </w:tcPr>
          <w:p w:rsidR="00A169D0" w:rsidRPr="002546A2" w:rsidRDefault="00A169D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D4751" w:rsidRPr="002546A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01" w:type="dxa"/>
            <w:vMerge/>
          </w:tcPr>
          <w:p w:rsidR="00A169D0" w:rsidRPr="004C0FE8" w:rsidRDefault="00A169D0" w:rsidP="00B63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169D0" w:rsidRPr="00B63D2F" w:rsidRDefault="00A169D0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A169D0" w:rsidRPr="00D13F92" w:rsidRDefault="00A169D0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A169D0" w:rsidRPr="00B63D2F" w:rsidRDefault="00A169D0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A169D0" w:rsidRPr="0077024B" w:rsidRDefault="00A169D0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A169D0" w:rsidRPr="004C0FE8" w:rsidRDefault="00A169D0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A169D0" w:rsidRPr="004C0FE8" w:rsidRDefault="00A169D0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A169D0" w:rsidRPr="004C0FE8" w:rsidRDefault="00A169D0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169D0" w:rsidRPr="004C0FE8" w:rsidRDefault="00A169D0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2BB" w:rsidRPr="004C0FE8" w:rsidTr="00650B0A">
        <w:tc>
          <w:tcPr>
            <w:tcW w:w="534" w:type="dxa"/>
            <w:vMerge/>
          </w:tcPr>
          <w:p w:rsidR="001F02BB" w:rsidRPr="00B63D2F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Прииртышское</w:t>
            </w:r>
          </w:p>
        </w:tc>
        <w:tc>
          <w:tcPr>
            <w:tcW w:w="983" w:type="dxa"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D4751" w:rsidRPr="002546A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01" w:type="dxa"/>
            <w:vMerge/>
          </w:tcPr>
          <w:p w:rsidR="001F02BB" w:rsidRPr="004C0FE8" w:rsidRDefault="001F02BB" w:rsidP="00B63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F02BB" w:rsidRPr="00B63D2F" w:rsidRDefault="001F02BB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1F02BB" w:rsidRPr="00D13F92" w:rsidRDefault="001F02BB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1F02BB" w:rsidRPr="00B63D2F" w:rsidRDefault="001F02BB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1F02BB" w:rsidRPr="0077024B" w:rsidRDefault="001F02BB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1F02BB" w:rsidRPr="004C0FE8" w:rsidRDefault="001F02BB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1F02BB" w:rsidRPr="004C0FE8" w:rsidRDefault="001F02BB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1F02BB" w:rsidRPr="004C0FE8" w:rsidRDefault="001F02BB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F02BB" w:rsidRPr="004C0FE8" w:rsidRDefault="001F02BB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2BB" w:rsidRPr="004C0FE8" w:rsidTr="00650B0A">
        <w:tc>
          <w:tcPr>
            <w:tcW w:w="534" w:type="dxa"/>
            <w:vMerge/>
          </w:tcPr>
          <w:p w:rsidR="001F02BB" w:rsidRPr="00B63D2F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Сосновка</w:t>
            </w:r>
            <w:r w:rsidR="009D4751" w:rsidRPr="002546A2">
              <w:rPr>
                <w:rFonts w:ascii="Times New Roman" w:hAnsi="Times New Roman" w:cs="Times New Roman"/>
                <w:sz w:val="20"/>
                <w:szCs w:val="20"/>
              </w:rPr>
              <w:t xml:space="preserve"> (заезд)</w:t>
            </w:r>
          </w:p>
        </w:tc>
        <w:tc>
          <w:tcPr>
            <w:tcW w:w="983" w:type="dxa"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D4751" w:rsidRPr="002546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1" w:type="dxa"/>
            <w:vMerge/>
          </w:tcPr>
          <w:p w:rsidR="001F02BB" w:rsidRPr="004C0FE8" w:rsidRDefault="001F02BB" w:rsidP="00B63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F02BB" w:rsidRPr="00B63D2F" w:rsidRDefault="001F02BB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1F02BB" w:rsidRPr="00D13F92" w:rsidRDefault="001F02BB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1F02BB" w:rsidRPr="00B63D2F" w:rsidRDefault="001F02BB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1F02BB" w:rsidRPr="0077024B" w:rsidRDefault="001F02BB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1F02BB" w:rsidRPr="004C0FE8" w:rsidRDefault="001F02BB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1F02BB" w:rsidRPr="004C0FE8" w:rsidRDefault="001F02BB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1F02BB" w:rsidRPr="004C0FE8" w:rsidRDefault="001F02BB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F02BB" w:rsidRPr="004C0FE8" w:rsidRDefault="001F02BB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2BB" w:rsidRPr="004C0FE8" w:rsidTr="00650B0A">
        <w:tc>
          <w:tcPr>
            <w:tcW w:w="534" w:type="dxa"/>
            <w:vMerge/>
          </w:tcPr>
          <w:p w:rsidR="001F02BB" w:rsidRPr="00B63D2F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Пристанское</w:t>
            </w:r>
          </w:p>
        </w:tc>
        <w:tc>
          <w:tcPr>
            <w:tcW w:w="983" w:type="dxa"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D4751" w:rsidRPr="002546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01" w:type="dxa"/>
            <w:vMerge/>
          </w:tcPr>
          <w:p w:rsidR="001F02BB" w:rsidRPr="004C0FE8" w:rsidRDefault="001F02BB" w:rsidP="00B63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F02BB" w:rsidRPr="00B63D2F" w:rsidRDefault="001F02BB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1F02BB" w:rsidRPr="00D13F92" w:rsidRDefault="001F02BB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1F02BB" w:rsidRPr="00B63D2F" w:rsidRDefault="001F02BB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1F02BB" w:rsidRPr="0077024B" w:rsidRDefault="001F02BB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1F02BB" w:rsidRPr="004C0FE8" w:rsidRDefault="001F02BB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1F02BB" w:rsidRPr="004C0FE8" w:rsidRDefault="001F02BB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1F02BB" w:rsidRPr="004C0FE8" w:rsidRDefault="001F02BB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F02BB" w:rsidRPr="004C0FE8" w:rsidRDefault="001F02BB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613" w:rsidRPr="004C0FE8" w:rsidTr="00650B0A">
        <w:tc>
          <w:tcPr>
            <w:tcW w:w="534" w:type="dxa"/>
            <w:vMerge w:val="restart"/>
          </w:tcPr>
          <w:p w:rsidR="003D5613" w:rsidRPr="002546A2" w:rsidRDefault="003D5613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</w:tcPr>
          <w:p w:rsidR="003D5613" w:rsidRPr="002546A2" w:rsidRDefault="00B63D2F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vMerge w:val="restart"/>
          </w:tcPr>
          <w:p w:rsidR="003D5613" w:rsidRPr="002546A2" w:rsidRDefault="003D5613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Баландино - Таврическое</w:t>
            </w:r>
          </w:p>
        </w:tc>
        <w:tc>
          <w:tcPr>
            <w:tcW w:w="992" w:type="dxa"/>
            <w:vMerge w:val="restart"/>
          </w:tcPr>
          <w:p w:rsidR="003D5613" w:rsidRPr="002546A2" w:rsidRDefault="00E0279A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 xml:space="preserve">вторник, </w:t>
            </w:r>
            <w:r w:rsidR="005A7226" w:rsidRPr="002546A2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275" w:type="dxa"/>
          </w:tcPr>
          <w:p w:rsidR="003D5613" w:rsidRPr="002546A2" w:rsidRDefault="003D5613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Баландино</w:t>
            </w:r>
          </w:p>
        </w:tc>
        <w:tc>
          <w:tcPr>
            <w:tcW w:w="983" w:type="dxa"/>
          </w:tcPr>
          <w:p w:rsidR="003D5613" w:rsidRPr="002546A2" w:rsidRDefault="003D5613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vMerge w:val="restart"/>
            <w:vAlign w:val="center"/>
          </w:tcPr>
          <w:p w:rsidR="003D5613" w:rsidRPr="004D483B" w:rsidRDefault="003D5613" w:rsidP="00B63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483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484F24" w:rsidRPr="00484F24">
              <w:rPr>
                <w:rFonts w:ascii="Times New Roman" w:hAnsi="Times New Roman" w:cs="Times New Roman"/>
                <w:sz w:val="16"/>
                <w:szCs w:val="16"/>
              </w:rPr>
              <w:t>ул. Школьная (д. Баландино), автомобильная дорога Пристанское - Баландино, ул. Первомайская, ул. Степная, ул. Иртышская (с. Пристанское), автомо</w:t>
            </w:r>
            <w:r w:rsidR="00484F24" w:rsidRPr="00484F2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бильная дорога Тихвинка – Новоуральский - Пристанское, ул. Магистральная (д. Байдалин), автомобильная дорога Тихвинка – Новоуральский - Пристанское, ул. Центральная (п. Новоуральский), автомобильная дорога Тихвинка – Новоуральский - Пристанское, автомобильная дорога Новоселецк – Таврическое - Нововаршавка, ул. Карбышева (д. Пальцевка), автомобильная дорога  Новоселецк – Таврическое - </w:t>
            </w:r>
            <w:r w:rsidR="00484F24" w:rsidRPr="00484F2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Нововаршавка, ул. Магистральная, ул. Ленина (р.п. Таврическое)</w:t>
            </w:r>
            <w:r w:rsidR="00484F24" w:rsidRPr="00484F2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  <w:vMerge w:val="restart"/>
          </w:tcPr>
          <w:p w:rsidR="003D5613" w:rsidRPr="002546A2" w:rsidRDefault="003D5613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остановочных пунктах</w:t>
            </w:r>
          </w:p>
        </w:tc>
        <w:tc>
          <w:tcPr>
            <w:tcW w:w="993" w:type="dxa"/>
            <w:vMerge w:val="restart"/>
          </w:tcPr>
          <w:p w:rsidR="003D5613" w:rsidRPr="002546A2" w:rsidRDefault="00D13F92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 xml:space="preserve">По регулируемым тарифам </w:t>
            </w:r>
          </w:p>
        </w:tc>
        <w:tc>
          <w:tcPr>
            <w:tcW w:w="993" w:type="dxa"/>
            <w:vMerge w:val="restart"/>
          </w:tcPr>
          <w:p w:rsidR="003D5613" w:rsidRPr="002546A2" w:rsidRDefault="00782F3B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Автобус, малый – 1 ед.</w:t>
            </w:r>
          </w:p>
        </w:tc>
        <w:tc>
          <w:tcPr>
            <w:tcW w:w="960" w:type="dxa"/>
            <w:vMerge w:val="restart"/>
          </w:tcPr>
          <w:p w:rsidR="003D5613" w:rsidRPr="002546A2" w:rsidRDefault="008D055E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экологический класс: не ниже 0 (не установлен), максимальный срок эксплуатации – не уста</w:t>
            </w:r>
            <w:r w:rsidRPr="002546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новлен</w:t>
            </w:r>
          </w:p>
        </w:tc>
        <w:tc>
          <w:tcPr>
            <w:tcW w:w="1090" w:type="dxa"/>
            <w:vMerge w:val="restart"/>
          </w:tcPr>
          <w:p w:rsidR="003D5613" w:rsidRPr="002546A2" w:rsidRDefault="00140215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Минимальное количество мест для сидения не менее 18 посадочных мест, минимальное общее количество мест для пас</w:t>
            </w:r>
            <w:r w:rsidRPr="001402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сажиров (пассажировместимость) не менее 18</w:t>
            </w:r>
          </w:p>
        </w:tc>
        <w:tc>
          <w:tcPr>
            <w:tcW w:w="932" w:type="dxa"/>
            <w:vMerge w:val="restart"/>
          </w:tcPr>
          <w:p w:rsidR="003D5613" w:rsidRPr="002546A2" w:rsidRDefault="008C4AB3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16.11.2010</w:t>
            </w:r>
          </w:p>
        </w:tc>
        <w:tc>
          <w:tcPr>
            <w:tcW w:w="845" w:type="dxa"/>
            <w:vMerge w:val="restart"/>
          </w:tcPr>
          <w:p w:rsidR="003D5613" w:rsidRPr="002546A2" w:rsidRDefault="008C4AB3" w:rsidP="00220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Распоряжение № 233 от 28.09.2010</w:t>
            </w:r>
          </w:p>
        </w:tc>
        <w:tc>
          <w:tcPr>
            <w:tcW w:w="992" w:type="dxa"/>
            <w:vMerge w:val="restart"/>
          </w:tcPr>
          <w:p w:rsidR="003D5613" w:rsidRPr="002546A2" w:rsidRDefault="008C4AB3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ИП Трофимчук Виктор Михайлович, ИНН 550100065310</w:t>
            </w:r>
          </w:p>
        </w:tc>
      </w:tr>
      <w:tr w:rsidR="001F02BB" w:rsidRPr="004C0FE8" w:rsidTr="00650B0A">
        <w:tc>
          <w:tcPr>
            <w:tcW w:w="534" w:type="dxa"/>
            <w:vMerge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Пристанское</w:t>
            </w:r>
          </w:p>
        </w:tc>
        <w:tc>
          <w:tcPr>
            <w:tcW w:w="983" w:type="dxa"/>
          </w:tcPr>
          <w:p w:rsidR="001F02BB" w:rsidRPr="002546A2" w:rsidRDefault="008E5CD7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1" w:type="dxa"/>
            <w:vMerge/>
          </w:tcPr>
          <w:p w:rsidR="001F02BB" w:rsidRPr="004C0FE8" w:rsidRDefault="001F02BB" w:rsidP="00B63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F02BB" w:rsidRPr="00B63D2F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1F02BB" w:rsidRPr="00D13F9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1F02BB" w:rsidRPr="00B63D2F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1F02BB" w:rsidRPr="0077024B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1F02BB" w:rsidRPr="004C0FE8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1F02BB" w:rsidRPr="004C0FE8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1F02BB" w:rsidRPr="004C0FE8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F02BB" w:rsidRPr="004C0FE8" w:rsidRDefault="001F02BB" w:rsidP="004C0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2BB" w:rsidRPr="004C0FE8" w:rsidTr="00650B0A">
        <w:tc>
          <w:tcPr>
            <w:tcW w:w="534" w:type="dxa"/>
            <w:vMerge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Байдалин</w:t>
            </w:r>
          </w:p>
        </w:tc>
        <w:tc>
          <w:tcPr>
            <w:tcW w:w="983" w:type="dxa"/>
          </w:tcPr>
          <w:p w:rsidR="001F02BB" w:rsidRPr="002546A2" w:rsidRDefault="008E5CD7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01" w:type="dxa"/>
            <w:vMerge/>
          </w:tcPr>
          <w:p w:rsidR="001F02BB" w:rsidRPr="004C0FE8" w:rsidRDefault="001F02BB" w:rsidP="00B63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F02BB" w:rsidRPr="00B63D2F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1F02BB" w:rsidRPr="00D13F9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1F02BB" w:rsidRPr="00B63D2F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1F02BB" w:rsidRPr="0077024B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1F02BB" w:rsidRPr="004C0FE8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1F02BB" w:rsidRPr="004C0FE8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1F02BB" w:rsidRPr="004C0FE8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F02BB" w:rsidRPr="004C0FE8" w:rsidRDefault="001F02BB" w:rsidP="004C0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313" w:rsidRPr="004C0FE8" w:rsidTr="00650B0A">
        <w:trPr>
          <w:trHeight w:val="362"/>
        </w:trPr>
        <w:tc>
          <w:tcPr>
            <w:tcW w:w="534" w:type="dxa"/>
            <w:vMerge/>
          </w:tcPr>
          <w:p w:rsidR="006D6313" w:rsidRPr="002546A2" w:rsidRDefault="006D6313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D6313" w:rsidRPr="002546A2" w:rsidRDefault="006D6313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D6313" w:rsidRPr="002546A2" w:rsidRDefault="006D6313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D6313" w:rsidRPr="002546A2" w:rsidRDefault="006D6313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D6313" w:rsidRPr="002546A2" w:rsidRDefault="006D6313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Новоуральское</w:t>
            </w:r>
          </w:p>
        </w:tc>
        <w:tc>
          <w:tcPr>
            <w:tcW w:w="983" w:type="dxa"/>
          </w:tcPr>
          <w:p w:rsidR="006D6313" w:rsidRPr="002546A2" w:rsidRDefault="008E5CD7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01" w:type="dxa"/>
            <w:vMerge/>
          </w:tcPr>
          <w:p w:rsidR="006D6313" w:rsidRPr="004C0FE8" w:rsidRDefault="006D6313" w:rsidP="00B63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6313" w:rsidRPr="00B63D2F" w:rsidRDefault="006D6313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6D6313" w:rsidRPr="00D13F92" w:rsidRDefault="006D6313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6D6313" w:rsidRPr="00B63D2F" w:rsidRDefault="006D6313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6D6313" w:rsidRPr="0077024B" w:rsidRDefault="006D6313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6D6313" w:rsidRPr="004C0FE8" w:rsidRDefault="006D6313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6D6313" w:rsidRPr="004C0FE8" w:rsidRDefault="006D6313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6D6313" w:rsidRPr="004C0FE8" w:rsidRDefault="006D6313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D6313" w:rsidRPr="004C0FE8" w:rsidRDefault="006D6313" w:rsidP="004C0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2BB" w:rsidRPr="004C0FE8" w:rsidTr="00650B0A">
        <w:tc>
          <w:tcPr>
            <w:tcW w:w="534" w:type="dxa"/>
            <w:vMerge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Пальцевка</w:t>
            </w:r>
          </w:p>
        </w:tc>
        <w:tc>
          <w:tcPr>
            <w:tcW w:w="983" w:type="dxa"/>
          </w:tcPr>
          <w:p w:rsidR="001F02BB" w:rsidRPr="002546A2" w:rsidRDefault="008E5CD7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001" w:type="dxa"/>
            <w:vMerge/>
          </w:tcPr>
          <w:p w:rsidR="001F02BB" w:rsidRPr="004C0FE8" w:rsidRDefault="001F02BB" w:rsidP="00B63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F02BB" w:rsidRPr="00B63D2F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1F02BB" w:rsidRPr="00D13F9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1F02BB" w:rsidRPr="00B63D2F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1F02BB" w:rsidRPr="0077024B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1F02BB" w:rsidRPr="004C0FE8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1F02BB" w:rsidRPr="004C0FE8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1F02BB" w:rsidRPr="004C0FE8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F02BB" w:rsidRPr="004C0FE8" w:rsidRDefault="001F02BB" w:rsidP="004C0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2BB" w:rsidRPr="004C0FE8" w:rsidTr="00650B0A">
        <w:tc>
          <w:tcPr>
            <w:tcW w:w="534" w:type="dxa"/>
            <w:vMerge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Таврическое</w:t>
            </w:r>
          </w:p>
        </w:tc>
        <w:tc>
          <w:tcPr>
            <w:tcW w:w="983" w:type="dxa"/>
          </w:tcPr>
          <w:p w:rsidR="001F02BB" w:rsidRPr="002546A2" w:rsidRDefault="008E5CD7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001" w:type="dxa"/>
            <w:vMerge/>
          </w:tcPr>
          <w:p w:rsidR="001F02BB" w:rsidRPr="004C0FE8" w:rsidRDefault="001F02BB" w:rsidP="00B63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F02BB" w:rsidRPr="00B63D2F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1F02BB" w:rsidRPr="00D13F9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1F02BB" w:rsidRPr="00B63D2F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1F02BB" w:rsidRPr="0077024B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1F02BB" w:rsidRPr="004C0FE8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1F02BB" w:rsidRPr="004C0FE8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1F02BB" w:rsidRPr="004C0FE8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F02BB" w:rsidRPr="004C0FE8" w:rsidRDefault="001F02BB" w:rsidP="004C0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F51" w:rsidRPr="004C0FE8" w:rsidTr="00650B0A">
        <w:tc>
          <w:tcPr>
            <w:tcW w:w="534" w:type="dxa"/>
            <w:vMerge w:val="restart"/>
          </w:tcPr>
          <w:p w:rsidR="007F4F51" w:rsidRPr="002546A2" w:rsidRDefault="007F4F51" w:rsidP="007F4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567" w:type="dxa"/>
            <w:vMerge w:val="restart"/>
          </w:tcPr>
          <w:p w:rsidR="007F4F51" w:rsidRPr="002546A2" w:rsidRDefault="007F4F51" w:rsidP="007F4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vMerge w:val="restart"/>
          </w:tcPr>
          <w:p w:rsidR="007F4F51" w:rsidRPr="002546A2" w:rsidRDefault="007F4F51" w:rsidP="007F4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Баландино - Таврическое</w:t>
            </w:r>
          </w:p>
        </w:tc>
        <w:tc>
          <w:tcPr>
            <w:tcW w:w="992" w:type="dxa"/>
            <w:vMerge w:val="restart"/>
          </w:tcPr>
          <w:p w:rsidR="007F4F51" w:rsidRPr="002546A2" w:rsidRDefault="007F4F51" w:rsidP="007F4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Понедельник, среда, пятница</w:t>
            </w:r>
          </w:p>
        </w:tc>
        <w:tc>
          <w:tcPr>
            <w:tcW w:w="1275" w:type="dxa"/>
          </w:tcPr>
          <w:p w:rsidR="007F4F51" w:rsidRPr="002546A2" w:rsidRDefault="007F4F51" w:rsidP="007F4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Баландино</w:t>
            </w:r>
          </w:p>
        </w:tc>
        <w:tc>
          <w:tcPr>
            <w:tcW w:w="983" w:type="dxa"/>
          </w:tcPr>
          <w:p w:rsidR="007F4F51" w:rsidRPr="002546A2" w:rsidRDefault="007F4F51" w:rsidP="007F4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vMerge w:val="restart"/>
          </w:tcPr>
          <w:p w:rsidR="007F4F51" w:rsidRPr="00484F24" w:rsidRDefault="00484F24" w:rsidP="007F4F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84F24">
              <w:rPr>
                <w:rFonts w:ascii="Times New Roman" w:hAnsi="Times New Roman" w:cs="Times New Roman"/>
                <w:sz w:val="16"/>
                <w:szCs w:val="16"/>
              </w:rPr>
              <w:t xml:space="preserve">ул. Школьная (д. Баландино), автомобильная дорога </w:t>
            </w:r>
            <w:bookmarkStart w:id="0" w:name="_Hlk99460850"/>
            <w:r w:rsidRPr="00484F24">
              <w:rPr>
                <w:rFonts w:ascii="Times New Roman" w:hAnsi="Times New Roman" w:cs="Times New Roman"/>
                <w:sz w:val="16"/>
                <w:szCs w:val="16"/>
              </w:rPr>
              <w:t>Пристанское - Баландино</w:t>
            </w:r>
            <w:bookmarkEnd w:id="0"/>
            <w:r w:rsidRPr="00484F24">
              <w:rPr>
                <w:rFonts w:ascii="Times New Roman" w:hAnsi="Times New Roman" w:cs="Times New Roman"/>
                <w:sz w:val="16"/>
                <w:szCs w:val="16"/>
              </w:rPr>
              <w:t xml:space="preserve">, ул. Первомайская, ул. Степная, ул. Иртышская (с. Пристанское), автомобильная дорога </w:t>
            </w:r>
            <w:bookmarkStart w:id="1" w:name="_Hlk99460511"/>
            <w:r w:rsidRPr="00484F24">
              <w:rPr>
                <w:rFonts w:ascii="Times New Roman" w:hAnsi="Times New Roman" w:cs="Times New Roman"/>
                <w:sz w:val="16"/>
                <w:szCs w:val="16"/>
              </w:rPr>
              <w:t>Тихвинка – Новоуральский - Пристанское</w:t>
            </w:r>
            <w:bookmarkEnd w:id="1"/>
            <w:r w:rsidRPr="00484F24">
              <w:rPr>
                <w:rFonts w:ascii="Times New Roman" w:hAnsi="Times New Roman" w:cs="Times New Roman"/>
                <w:sz w:val="16"/>
                <w:szCs w:val="16"/>
              </w:rPr>
              <w:t xml:space="preserve">, ул. Магистральная (д. Байдалин), </w:t>
            </w:r>
            <w:bookmarkStart w:id="2" w:name="_Hlk25334691"/>
            <w:r w:rsidRPr="00484F24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автомобильная дорога </w:t>
            </w:r>
            <w:bookmarkStart w:id="3" w:name="_Hlk99460800"/>
            <w:r w:rsidRPr="00484F24">
              <w:rPr>
                <w:rFonts w:ascii="Times New Roman" w:hAnsi="Times New Roman" w:cs="Times New Roman"/>
                <w:sz w:val="16"/>
                <w:szCs w:val="16"/>
              </w:rPr>
              <w:t>Тихвинка – Новоуральский - Пристанское</w:t>
            </w:r>
            <w:bookmarkEnd w:id="3"/>
            <w:r w:rsidRPr="00484F24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bookmarkEnd w:id="2"/>
            <w:r w:rsidRPr="00484F24">
              <w:rPr>
                <w:rFonts w:ascii="Times New Roman" w:hAnsi="Times New Roman" w:cs="Times New Roman"/>
                <w:sz w:val="16"/>
                <w:szCs w:val="16"/>
              </w:rPr>
              <w:t xml:space="preserve"> автомобильная дорога Новоуральский – Отделе</w:t>
            </w:r>
            <w:r w:rsidRPr="00484F2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ние № 1; ул. Центральная (п. Новоуральский), </w:t>
            </w:r>
            <w:bookmarkStart w:id="4" w:name="_Hlk25334672"/>
            <w:r w:rsidRPr="00484F24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автомобильная дорога </w:t>
            </w:r>
            <w:bookmarkEnd w:id="4"/>
            <w:r w:rsidRPr="00484F24">
              <w:rPr>
                <w:rFonts w:ascii="Times New Roman" w:hAnsi="Times New Roman" w:cs="Times New Roman"/>
                <w:sz w:val="16"/>
                <w:szCs w:val="16"/>
              </w:rPr>
              <w:t xml:space="preserve">Тихвинка – Новоуральский - Пристанское, </w:t>
            </w:r>
            <w:bookmarkStart w:id="5" w:name="_Hlk25334660"/>
            <w:r w:rsidRPr="00484F24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автомобильная дорога </w:t>
            </w:r>
            <w:bookmarkStart w:id="6" w:name="_Hlk99460753"/>
            <w:r w:rsidRPr="00484F24">
              <w:rPr>
                <w:rFonts w:ascii="Times New Roman" w:hAnsi="Times New Roman" w:cs="Times New Roman"/>
                <w:sz w:val="16"/>
                <w:szCs w:val="16"/>
              </w:rPr>
              <w:t>Новоселецк – Таврическое - Нововаршавка</w:t>
            </w:r>
            <w:bookmarkEnd w:id="6"/>
            <w:r w:rsidRPr="00484F2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bookmarkStart w:id="7" w:name="_Hlk25334651"/>
            <w:bookmarkEnd w:id="5"/>
            <w:r w:rsidRPr="00484F24">
              <w:rPr>
                <w:rFonts w:ascii="Times New Roman" w:hAnsi="Times New Roman" w:cs="Times New Roman"/>
                <w:sz w:val="16"/>
                <w:szCs w:val="16"/>
              </w:rPr>
              <w:t>ул. Карбышева (д. Пальцевка),</w:t>
            </w:r>
            <w:bookmarkEnd w:id="7"/>
            <w:r w:rsidRPr="00484F2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bookmarkStart w:id="8" w:name="_Hlk99465371"/>
            <w:bookmarkStart w:id="9" w:name="_Hlk25334641"/>
            <w:r w:rsidRPr="00484F24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 Новоселецк – Таврическое - Нововаршавка,</w:t>
            </w:r>
            <w:bookmarkEnd w:id="8"/>
            <w:r w:rsidRPr="00484F2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bookmarkStart w:id="10" w:name="_Hlk25334625"/>
            <w:bookmarkEnd w:id="9"/>
            <w:r w:rsidRPr="00484F24">
              <w:rPr>
                <w:rFonts w:ascii="Times New Roman" w:hAnsi="Times New Roman" w:cs="Times New Roman"/>
                <w:sz w:val="16"/>
                <w:szCs w:val="16"/>
              </w:rPr>
              <w:t xml:space="preserve">ул. Магистральная, </w:t>
            </w:r>
            <w:bookmarkStart w:id="11" w:name="_Hlk25334616"/>
            <w:bookmarkEnd w:id="10"/>
            <w:r w:rsidRPr="00484F24">
              <w:rPr>
                <w:rFonts w:ascii="Times New Roman" w:hAnsi="Times New Roman" w:cs="Times New Roman"/>
                <w:sz w:val="16"/>
                <w:szCs w:val="16"/>
              </w:rPr>
              <w:t xml:space="preserve">ул. Ленина </w:t>
            </w:r>
            <w:bookmarkStart w:id="12" w:name="_Hlk25334632"/>
            <w:bookmarkEnd w:id="11"/>
            <w:r w:rsidRPr="00484F24">
              <w:rPr>
                <w:rFonts w:ascii="Times New Roman" w:hAnsi="Times New Roman" w:cs="Times New Roman"/>
                <w:sz w:val="16"/>
                <w:szCs w:val="16"/>
              </w:rPr>
              <w:t>(р.п. Таврическое</w:t>
            </w:r>
            <w:bookmarkEnd w:id="12"/>
            <w:r w:rsidRPr="00484F2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484F2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  <w:vMerge w:val="restart"/>
          </w:tcPr>
          <w:p w:rsidR="007F4F51" w:rsidRPr="002546A2" w:rsidRDefault="007F4F51" w:rsidP="007F4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остановочных пунктах</w:t>
            </w:r>
          </w:p>
        </w:tc>
        <w:tc>
          <w:tcPr>
            <w:tcW w:w="993" w:type="dxa"/>
            <w:vMerge w:val="restart"/>
          </w:tcPr>
          <w:p w:rsidR="007F4F51" w:rsidRPr="002546A2" w:rsidRDefault="007F4F51" w:rsidP="007F4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 xml:space="preserve">По регулируемым тарифам </w:t>
            </w:r>
          </w:p>
        </w:tc>
        <w:tc>
          <w:tcPr>
            <w:tcW w:w="993" w:type="dxa"/>
            <w:vMerge w:val="restart"/>
          </w:tcPr>
          <w:p w:rsidR="007F4F51" w:rsidRPr="002546A2" w:rsidRDefault="007F4F51" w:rsidP="007F4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Автобус, малый – 1 ед.</w:t>
            </w:r>
          </w:p>
        </w:tc>
        <w:tc>
          <w:tcPr>
            <w:tcW w:w="960" w:type="dxa"/>
            <w:vMerge w:val="restart"/>
          </w:tcPr>
          <w:p w:rsidR="007F4F51" w:rsidRPr="002546A2" w:rsidRDefault="007F4F51" w:rsidP="007F4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экологический класс: не ниже 0 (не установлен), максимальный срок эксплуатации – не установлен</w:t>
            </w:r>
          </w:p>
        </w:tc>
        <w:tc>
          <w:tcPr>
            <w:tcW w:w="1090" w:type="dxa"/>
            <w:vMerge w:val="restart"/>
          </w:tcPr>
          <w:p w:rsidR="007F4F51" w:rsidRPr="002546A2" w:rsidRDefault="00140215" w:rsidP="007F4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15">
              <w:rPr>
                <w:rFonts w:ascii="Times New Roman" w:hAnsi="Times New Roman" w:cs="Times New Roman"/>
                <w:sz w:val="20"/>
                <w:szCs w:val="20"/>
              </w:rPr>
              <w:t>Минимальное количество мест для сидения не менее 18 посадочных мест, минимальное общее количество мест для пассажиров (пассажировместимость) не менее 18</w:t>
            </w:r>
          </w:p>
        </w:tc>
        <w:tc>
          <w:tcPr>
            <w:tcW w:w="932" w:type="dxa"/>
            <w:vMerge w:val="restart"/>
          </w:tcPr>
          <w:p w:rsidR="007F4F51" w:rsidRPr="002546A2" w:rsidRDefault="008C4AB3" w:rsidP="007F4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16.11.2010</w:t>
            </w:r>
          </w:p>
        </w:tc>
        <w:tc>
          <w:tcPr>
            <w:tcW w:w="845" w:type="dxa"/>
            <w:vMerge w:val="restart"/>
          </w:tcPr>
          <w:p w:rsidR="007F4F51" w:rsidRPr="002546A2" w:rsidRDefault="008C4AB3" w:rsidP="007F4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Распоряжение № 233 от 28.09.2010; Распоряжение № 32 от 31.03.2022</w:t>
            </w:r>
          </w:p>
        </w:tc>
        <w:tc>
          <w:tcPr>
            <w:tcW w:w="992" w:type="dxa"/>
            <w:vMerge w:val="restart"/>
          </w:tcPr>
          <w:p w:rsidR="007F4F51" w:rsidRPr="002546A2" w:rsidRDefault="008C4AB3" w:rsidP="007F4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ИП Трофимчук Виктор Михайлович, ИНН 550100065310</w:t>
            </w:r>
          </w:p>
        </w:tc>
      </w:tr>
      <w:tr w:rsidR="007F4F51" w:rsidRPr="004C0FE8" w:rsidTr="00650B0A">
        <w:tc>
          <w:tcPr>
            <w:tcW w:w="534" w:type="dxa"/>
            <w:vMerge/>
          </w:tcPr>
          <w:p w:rsidR="007F4F51" w:rsidRPr="002546A2" w:rsidRDefault="007F4F51" w:rsidP="003E6E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F4F51" w:rsidRPr="002546A2" w:rsidRDefault="007F4F51" w:rsidP="003E6E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F4F51" w:rsidRPr="002546A2" w:rsidRDefault="007F4F51" w:rsidP="003E6E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F4F51" w:rsidRPr="002546A2" w:rsidRDefault="007F4F51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F4F51" w:rsidRPr="002546A2" w:rsidRDefault="007F4F51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Пристанское</w:t>
            </w:r>
          </w:p>
        </w:tc>
        <w:tc>
          <w:tcPr>
            <w:tcW w:w="983" w:type="dxa"/>
          </w:tcPr>
          <w:p w:rsidR="007F4F51" w:rsidRPr="002546A2" w:rsidRDefault="007F4F51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1" w:type="dxa"/>
            <w:vMerge/>
          </w:tcPr>
          <w:p w:rsidR="007F4F51" w:rsidRPr="004C0FE8" w:rsidRDefault="007F4F51" w:rsidP="003E6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F4F51" w:rsidRPr="00B63D2F" w:rsidRDefault="007F4F51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7F4F51" w:rsidRPr="00D13F92" w:rsidRDefault="007F4F51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7F4F51" w:rsidRPr="00B63D2F" w:rsidRDefault="007F4F51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7F4F51" w:rsidRPr="0077024B" w:rsidRDefault="007F4F51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7F4F51" w:rsidRPr="004C0FE8" w:rsidRDefault="007F4F51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7F4F51" w:rsidRPr="004C0FE8" w:rsidRDefault="007F4F51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7F4F51" w:rsidRPr="004C0FE8" w:rsidRDefault="007F4F51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F4F51" w:rsidRPr="004C0FE8" w:rsidRDefault="007F4F51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F51" w:rsidRPr="004C0FE8" w:rsidTr="00650B0A">
        <w:tc>
          <w:tcPr>
            <w:tcW w:w="534" w:type="dxa"/>
            <w:vMerge/>
          </w:tcPr>
          <w:p w:rsidR="007F4F51" w:rsidRPr="002546A2" w:rsidRDefault="007F4F51" w:rsidP="003E6E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F4F51" w:rsidRPr="002546A2" w:rsidRDefault="007F4F51" w:rsidP="003E6E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F4F51" w:rsidRPr="002546A2" w:rsidRDefault="007F4F51" w:rsidP="003E6E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F4F51" w:rsidRPr="002546A2" w:rsidRDefault="007F4F51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F4F51" w:rsidRPr="002546A2" w:rsidRDefault="007F4F51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Байдалин</w:t>
            </w:r>
            <w:r w:rsidR="007C2E78">
              <w:rPr>
                <w:rFonts w:ascii="Times New Roman" w:hAnsi="Times New Roman" w:cs="Times New Roman"/>
                <w:sz w:val="20"/>
                <w:szCs w:val="20"/>
              </w:rPr>
              <w:t xml:space="preserve"> (заезд осуществляется в вечерний рейс) </w:t>
            </w:r>
          </w:p>
        </w:tc>
        <w:tc>
          <w:tcPr>
            <w:tcW w:w="983" w:type="dxa"/>
          </w:tcPr>
          <w:p w:rsidR="007F4F51" w:rsidRPr="002546A2" w:rsidRDefault="008E5CD7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01" w:type="dxa"/>
            <w:vMerge/>
          </w:tcPr>
          <w:p w:rsidR="007F4F51" w:rsidRPr="004C0FE8" w:rsidRDefault="007F4F51" w:rsidP="003E6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F4F51" w:rsidRPr="00B63D2F" w:rsidRDefault="007F4F51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7F4F51" w:rsidRPr="00D13F92" w:rsidRDefault="007F4F51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7F4F51" w:rsidRPr="00B63D2F" w:rsidRDefault="007F4F51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7F4F51" w:rsidRPr="0077024B" w:rsidRDefault="007F4F51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7F4F51" w:rsidRPr="004C0FE8" w:rsidRDefault="007F4F51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7F4F51" w:rsidRPr="004C0FE8" w:rsidRDefault="007F4F51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7F4F51" w:rsidRPr="004C0FE8" w:rsidRDefault="007F4F51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F4F51" w:rsidRPr="004C0FE8" w:rsidRDefault="007F4F51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F51" w:rsidRPr="004C0FE8" w:rsidTr="00650B0A">
        <w:tc>
          <w:tcPr>
            <w:tcW w:w="534" w:type="dxa"/>
            <w:vMerge/>
          </w:tcPr>
          <w:p w:rsidR="007F4F51" w:rsidRPr="002546A2" w:rsidRDefault="007F4F51" w:rsidP="003E6E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F4F51" w:rsidRPr="002546A2" w:rsidRDefault="007F4F51" w:rsidP="003E6E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F4F51" w:rsidRPr="002546A2" w:rsidRDefault="007F4F51" w:rsidP="003E6E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F4F51" w:rsidRPr="002546A2" w:rsidRDefault="007F4F51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F4F51" w:rsidRPr="002546A2" w:rsidRDefault="007F4F51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Тихорецкое</w:t>
            </w:r>
            <w:r w:rsidR="007C2E78">
              <w:rPr>
                <w:rFonts w:ascii="Times New Roman" w:hAnsi="Times New Roman" w:cs="Times New Roman"/>
                <w:sz w:val="20"/>
                <w:szCs w:val="20"/>
              </w:rPr>
              <w:t xml:space="preserve"> (заезд осуществляется в утренний рейс)</w:t>
            </w:r>
          </w:p>
        </w:tc>
        <w:tc>
          <w:tcPr>
            <w:tcW w:w="983" w:type="dxa"/>
          </w:tcPr>
          <w:p w:rsidR="007F4F51" w:rsidRPr="002546A2" w:rsidRDefault="008E5CD7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01" w:type="dxa"/>
            <w:vMerge/>
          </w:tcPr>
          <w:p w:rsidR="007F4F51" w:rsidRPr="004C0FE8" w:rsidRDefault="007F4F51" w:rsidP="003E6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F4F51" w:rsidRPr="00B63D2F" w:rsidRDefault="007F4F51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7F4F51" w:rsidRPr="00D13F92" w:rsidRDefault="007F4F51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7F4F51" w:rsidRPr="00B63D2F" w:rsidRDefault="007F4F51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7F4F51" w:rsidRPr="0077024B" w:rsidRDefault="007F4F51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7F4F51" w:rsidRPr="004C0FE8" w:rsidRDefault="007F4F51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7F4F51" w:rsidRPr="004C0FE8" w:rsidRDefault="007F4F51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7F4F51" w:rsidRPr="004C0FE8" w:rsidRDefault="007F4F51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F4F51" w:rsidRPr="004C0FE8" w:rsidRDefault="007F4F51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F51" w:rsidRPr="004C0FE8" w:rsidTr="00650B0A">
        <w:tc>
          <w:tcPr>
            <w:tcW w:w="534" w:type="dxa"/>
            <w:vMerge/>
          </w:tcPr>
          <w:p w:rsidR="007F4F51" w:rsidRPr="002546A2" w:rsidRDefault="007F4F51" w:rsidP="003E6E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F4F51" w:rsidRPr="002546A2" w:rsidRDefault="007F4F51" w:rsidP="003E6E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F4F51" w:rsidRPr="002546A2" w:rsidRDefault="007F4F51" w:rsidP="003E6E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F4F51" w:rsidRPr="002546A2" w:rsidRDefault="007F4F51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F4F51" w:rsidRPr="002546A2" w:rsidRDefault="007F4F51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1 отд. СибНИИСХОЗа</w:t>
            </w:r>
            <w:r w:rsidR="007C2E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C2E78" w:rsidRPr="007C2E78">
              <w:rPr>
                <w:rFonts w:ascii="Times New Roman" w:hAnsi="Times New Roman" w:cs="Times New Roman"/>
                <w:sz w:val="20"/>
                <w:szCs w:val="20"/>
              </w:rPr>
              <w:t>(заезд осуществляется в утренний рейс)</w:t>
            </w:r>
          </w:p>
        </w:tc>
        <w:tc>
          <w:tcPr>
            <w:tcW w:w="983" w:type="dxa"/>
          </w:tcPr>
          <w:p w:rsidR="007F4F51" w:rsidRPr="002546A2" w:rsidRDefault="008E5CD7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001" w:type="dxa"/>
            <w:vMerge/>
          </w:tcPr>
          <w:p w:rsidR="007F4F51" w:rsidRPr="004C0FE8" w:rsidRDefault="007F4F51" w:rsidP="003E6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F4F51" w:rsidRPr="00B63D2F" w:rsidRDefault="007F4F51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7F4F51" w:rsidRPr="00D13F92" w:rsidRDefault="007F4F51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7F4F51" w:rsidRPr="00B63D2F" w:rsidRDefault="007F4F51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7F4F51" w:rsidRPr="0077024B" w:rsidRDefault="007F4F51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7F4F51" w:rsidRPr="004C0FE8" w:rsidRDefault="007F4F51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7F4F51" w:rsidRPr="004C0FE8" w:rsidRDefault="007F4F51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7F4F51" w:rsidRPr="004C0FE8" w:rsidRDefault="007F4F51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F4F51" w:rsidRPr="004C0FE8" w:rsidRDefault="007F4F51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313" w:rsidRPr="004C0FE8" w:rsidTr="00650B0A">
        <w:trPr>
          <w:trHeight w:val="414"/>
        </w:trPr>
        <w:tc>
          <w:tcPr>
            <w:tcW w:w="534" w:type="dxa"/>
            <w:vMerge/>
          </w:tcPr>
          <w:p w:rsidR="006D6313" w:rsidRPr="002546A2" w:rsidRDefault="006D6313" w:rsidP="003E6E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D6313" w:rsidRPr="002546A2" w:rsidRDefault="006D6313" w:rsidP="003E6E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D6313" w:rsidRPr="002546A2" w:rsidRDefault="006D6313" w:rsidP="003E6E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D6313" w:rsidRPr="002546A2" w:rsidRDefault="006D6313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D6313" w:rsidRPr="002546A2" w:rsidRDefault="006D6313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Новоуральское</w:t>
            </w:r>
          </w:p>
        </w:tc>
        <w:tc>
          <w:tcPr>
            <w:tcW w:w="983" w:type="dxa"/>
          </w:tcPr>
          <w:p w:rsidR="006D6313" w:rsidRPr="002546A2" w:rsidRDefault="008E5CD7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001" w:type="dxa"/>
            <w:vMerge/>
          </w:tcPr>
          <w:p w:rsidR="006D6313" w:rsidRPr="004C0FE8" w:rsidRDefault="006D6313" w:rsidP="003E6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6313" w:rsidRPr="00B63D2F" w:rsidRDefault="006D6313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6D6313" w:rsidRPr="00D13F92" w:rsidRDefault="006D6313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6D6313" w:rsidRPr="00B63D2F" w:rsidRDefault="006D6313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6D6313" w:rsidRPr="0077024B" w:rsidRDefault="006D6313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6D6313" w:rsidRPr="004C0FE8" w:rsidRDefault="006D6313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6D6313" w:rsidRPr="004C0FE8" w:rsidRDefault="006D6313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6D6313" w:rsidRPr="004C0FE8" w:rsidRDefault="006D6313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D6313" w:rsidRPr="004C0FE8" w:rsidRDefault="006D6313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F51" w:rsidRPr="004C0FE8" w:rsidTr="00650B0A">
        <w:tc>
          <w:tcPr>
            <w:tcW w:w="534" w:type="dxa"/>
            <w:vMerge/>
          </w:tcPr>
          <w:p w:rsidR="007F4F51" w:rsidRPr="002546A2" w:rsidRDefault="007F4F51" w:rsidP="003E6E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F4F51" w:rsidRPr="002546A2" w:rsidRDefault="007F4F51" w:rsidP="003E6E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F4F51" w:rsidRPr="002546A2" w:rsidRDefault="007F4F51" w:rsidP="003E6E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F4F51" w:rsidRPr="002546A2" w:rsidRDefault="007F4F51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F4F51" w:rsidRPr="002546A2" w:rsidRDefault="007F4F51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Пальцевка</w:t>
            </w:r>
          </w:p>
        </w:tc>
        <w:tc>
          <w:tcPr>
            <w:tcW w:w="983" w:type="dxa"/>
          </w:tcPr>
          <w:p w:rsidR="007F4F51" w:rsidRPr="002546A2" w:rsidRDefault="008E5CD7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001" w:type="dxa"/>
            <w:vMerge/>
          </w:tcPr>
          <w:p w:rsidR="007F4F51" w:rsidRPr="004C0FE8" w:rsidRDefault="007F4F51" w:rsidP="003E6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F4F51" w:rsidRPr="00B63D2F" w:rsidRDefault="007F4F51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7F4F51" w:rsidRPr="00D13F92" w:rsidRDefault="007F4F51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7F4F51" w:rsidRPr="00B63D2F" w:rsidRDefault="007F4F51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7F4F51" w:rsidRPr="0077024B" w:rsidRDefault="007F4F51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7F4F51" w:rsidRPr="004C0FE8" w:rsidRDefault="007F4F51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7F4F51" w:rsidRPr="004C0FE8" w:rsidRDefault="007F4F51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7F4F51" w:rsidRPr="004C0FE8" w:rsidRDefault="007F4F51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F4F51" w:rsidRPr="004C0FE8" w:rsidRDefault="007F4F51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F51" w:rsidRPr="004C0FE8" w:rsidTr="00650B0A">
        <w:tc>
          <w:tcPr>
            <w:tcW w:w="534" w:type="dxa"/>
            <w:vMerge/>
          </w:tcPr>
          <w:p w:rsidR="007F4F51" w:rsidRPr="002546A2" w:rsidRDefault="007F4F51" w:rsidP="003E6E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F4F51" w:rsidRPr="002546A2" w:rsidRDefault="007F4F51" w:rsidP="003E6E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F4F51" w:rsidRPr="002546A2" w:rsidRDefault="007F4F51" w:rsidP="003E6E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F4F51" w:rsidRPr="002546A2" w:rsidRDefault="007F4F51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F4F51" w:rsidRPr="002546A2" w:rsidRDefault="007F4F51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Таврическое</w:t>
            </w:r>
          </w:p>
        </w:tc>
        <w:tc>
          <w:tcPr>
            <w:tcW w:w="983" w:type="dxa"/>
          </w:tcPr>
          <w:p w:rsidR="007F4F51" w:rsidRPr="002546A2" w:rsidRDefault="008E5CD7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="007C2E7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CD2D4C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001" w:type="dxa"/>
            <w:vMerge/>
          </w:tcPr>
          <w:p w:rsidR="007F4F51" w:rsidRPr="004C0FE8" w:rsidRDefault="007F4F51" w:rsidP="003E6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F4F51" w:rsidRPr="00B63D2F" w:rsidRDefault="007F4F51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7F4F51" w:rsidRPr="00D13F92" w:rsidRDefault="007F4F51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7F4F51" w:rsidRPr="00B63D2F" w:rsidRDefault="007F4F51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7F4F51" w:rsidRPr="0077024B" w:rsidRDefault="007F4F51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7F4F51" w:rsidRPr="004C0FE8" w:rsidRDefault="007F4F51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7F4F51" w:rsidRPr="004C0FE8" w:rsidRDefault="007F4F51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7F4F51" w:rsidRPr="004C0FE8" w:rsidRDefault="007F4F51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F4F51" w:rsidRPr="004C0FE8" w:rsidRDefault="007F4F51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613" w:rsidRPr="004C0FE8" w:rsidTr="00650B0A">
        <w:tc>
          <w:tcPr>
            <w:tcW w:w="534" w:type="dxa"/>
            <w:vMerge w:val="restart"/>
          </w:tcPr>
          <w:p w:rsidR="003D5613" w:rsidRPr="002546A2" w:rsidRDefault="003D5613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</w:tcPr>
          <w:p w:rsidR="003D5613" w:rsidRPr="002546A2" w:rsidRDefault="00B63D2F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vMerge w:val="restart"/>
          </w:tcPr>
          <w:p w:rsidR="003D5613" w:rsidRPr="002546A2" w:rsidRDefault="003D5613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Таврическое – 4 отд. СибНИИСХОЗа</w:t>
            </w:r>
          </w:p>
        </w:tc>
        <w:tc>
          <w:tcPr>
            <w:tcW w:w="992" w:type="dxa"/>
            <w:vMerge w:val="restart"/>
          </w:tcPr>
          <w:p w:rsidR="003D5613" w:rsidRPr="002546A2" w:rsidRDefault="003D5613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Вторник, четверг</w:t>
            </w:r>
          </w:p>
        </w:tc>
        <w:tc>
          <w:tcPr>
            <w:tcW w:w="1275" w:type="dxa"/>
          </w:tcPr>
          <w:p w:rsidR="003D5613" w:rsidRPr="002546A2" w:rsidRDefault="003D5613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Таврическое</w:t>
            </w:r>
          </w:p>
        </w:tc>
        <w:tc>
          <w:tcPr>
            <w:tcW w:w="983" w:type="dxa"/>
          </w:tcPr>
          <w:p w:rsidR="003D5613" w:rsidRPr="002546A2" w:rsidRDefault="003D5613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vMerge w:val="restart"/>
            <w:vAlign w:val="center"/>
          </w:tcPr>
          <w:p w:rsidR="003D5613" w:rsidRDefault="00484F24" w:rsidP="00B63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84F24">
              <w:rPr>
                <w:rFonts w:ascii="Times New Roman" w:hAnsi="Times New Roman" w:cs="Times New Roman"/>
                <w:sz w:val="16"/>
                <w:szCs w:val="16"/>
              </w:rPr>
              <w:t xml:space="preserve">ул. Ленина, ул. Магистральная (р.п. Таврическое), автомобильная </w:t>
            </w:r>
            <w:r w:rsidRPr="00484F2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дорога  Новоселецк – Таврическое - Нововаршавка, ул. Карбышева (д. Пальцевка), автомобильная дорога  Новоселецк – Таврическое - Нововаршавка, автомобильная дорога Тихвинка – Новоуральский - Пристанское, ул. Центральная (д. Черноглазовка), автомобильная дорога Тихвинка – Новоуральский - Пристанское, ул. Школьная (п. Новоуральский), автомобильная дорога Тихвинка – Новоуральский </w:t>
            </w:r>
            <w:r w:rsidRPr="00484F2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- Пристанское, ул. Молодежная (4 отд. СибНИИСХОЗа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7C2E78" w:rsidRPr="000D6B5D" w:rsidRDefault="007C2E78" w:rsidP="00B63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3D5613" w:rsidRPr="002546A2" w:rsidRDefault="003D5613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остановочных пунктах</w:t>
            </w:r>
          </w:p>
        </w:tc>
        <w:tc>
          <w:tcPr>
            <w:tcW w:w="993" w:type="dxa"/>
            <w:vMerge w:val="restart"/>
            <w:vAlign w:val="center"/>
          </w:tcPr>
          <w:p w:rsidR="003D5613" w:rsidRPr="002546A2" w:rsidRDefault="00D13F92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 xml:space="preserve">По регулируемым тарифам </w:t>
            </w:r>
          </w:p>
        </w:tc>
        <w:tc>
          <w:tcPr>
            <w:tcW w:w="993" w:type="dxa"/>
            <w:vMerge w:val="restart"/>
            <w:vAlign w:val="center"/>
          </w:tcPr>
          <w:p w:rsidR="003D5613" w:rsidRPr="002546A2" w:rsidRDefault="00782F3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Автобус, малый – 1 ед.</w:t>
            </w:r>
          </w:p>
        </w:tc>
        <w:tc>
          <w:tcPr>
            <w:tcW w:w="960" w:type="dxa"/>
            <w:vMerge w:val="restart"/>
            <w:vAlign w:val="center"/>
          </w:tcPr>
          <w:p w:rsidR="003D5613" w:rsidRPr="002546A2" w:rsidRDefault="008D055E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экологический класс: не ниже 0 (не уста</w:t>
            </w:r>
            <w:r w:rsidRPr="002546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новлен), максимальный срок эксплуатации – не установлен</w:t>
            </w:r>
          </w:p>
        </w:tc>
        <w:tc>
          <w:tcPr>
            <w:tcW w:w="1090" w:type="dxa"/>
            <w:vMerge w:val="restart"/>
            <w:vAlign w:val="center"/>
          </w:tcPr>
          <w:p w:rsidR="003D5613" w:rsidRPr="002546A2" w:rsidRDefault="00140215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Минимальное количество мест для сидения не менее 18 </w:t>
            </w:r>
            <w:r w:rsidRPr="001402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посадочных мест, минимальное общее количество мест для пассажиров (пассажировместимость) не менее 18</w:t>
            </w:r>
          </w:p>
        </w:tc>
        <w:tc>
          <w:tcPr>
            <w:tcW w:w="932" w:type="dxa"/>
            <w:vMerge w:val="restart"/>
          </w:tcPr>
          <w:p w:rsidR="003D5613" w:rsidRPr="002546A2" w:rsidRDefault="008C4AB3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16.11.2010</w:t>
            </w:r>
          </w:p>
        </w:tc>
        <w:tc>
          <w:tcPr>
            <w:tcW w:w="845" w:type="dxa"/>
            <w:vMerge w:val="restart"/>
          </w:tcPr>
          <w:p w:rsidR="003D5613" w:rsidRPr="002546A2" w:rsidRDefault="008C4AB3" w:rsidP="00220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Распоряжение № 233 от 28.09.2010</w:t>
            </w:r>
          </w:p>
        </w:tc>
        <w:tc>
          <w:tcPr>
            <w:tcW w:w="992" w:type="dxa"/>
            <w:vMerge w:val="restart"/>
          </w:tcPr>
          <w:p w:rsidR="003D5613" w:rsidRPr="004C0FE8" w:rsidRDefault="008C4AB3" w:rsidP="004C0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 xml:space="preserve">ИП Трофимчук Виктор Михайлович, ИНН </w:t>
            </w:r>
            <w:r w:rsidRPr="002546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550100065310</w:t>
            </w:r>
          </w:p>
        </w:tc>
      </w:tr>
      <w:tr w:rsidR="007C2E78" w:rsidRPr="004C0FE8" w:rsidTr="00650B0A">
        <w:trPr>
          <w:trHeight w:val="310"/>
        </w:trPr>
        <w:tc>
          <w:tcPr>
            <w:tcW w:w="534" w:type="dxa"/>
            <w:vMerge/>
          </w:tcPr>
          <w:p w:rsidR="007C2E78" w:rsidRPr="002546A2" w:rsidRDefault="007C2E78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C2E78" w:rsidRPr="002546A2" w:rsidRDefault="007C2E78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2E78" w:rsidRPr="002546A2" w:rsidRDefault="007C2E78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C2E78" w:rsidRPr="002546A2" w:rsidRDefault="007C2E78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C2E78" w:rsidRPr="002546A2" w:rsidRDefault="007C2E78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Пальцевка</w:t>
            </w:r>
          </w:p>
        </w:tc>
        <w:tc>
          <w:tcPr>
            <w:tcW w:w="983" w:type="dxa"/>
          </w:tcPr>
          <w:p w:rsidR="007C2E78" w:rsidRPr="002546A2" w:rsidRDefault="007C2E78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01" w:type="dxa"/>
            <w:vMerge/>
          </w:tcPr>
          <w:p w:rsidR="007C2E78" w:rsidRPr="004C0FE8" w:rsidRDefault="007C2E78" w:rsidP="00B63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C2E78" w:rsidRPr="00B63D2F" w:rsidRDefault="007C2E78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7C2E78" w:rsidRPr="00D13F92" w:rsidRDefault="007C2E78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7C2E78" w:rsidRPr="00B63D2F" w:rsidRDefault="007C2E78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7C2E78" w:rsidRPr="0077024B" w:rsidRDefault="007C2E78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7C2E78" w:rsidRPr="004C0FE8" w:rsidRDefault="007C2E78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7C2E78" w:rsidRPr="004C0FE8" w:rsidRDefault="007C2E78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7C2E78" w:rsidRPr="004C0FE8" w:rsidRDefault="007C2E78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C2E78" w:rsidRPr="004C0FE8" w:rsidRDefault="007C2E78" w:rsidP="004C0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2BB" w:rsidRPr="004C0FE8" w:rsidTr="00650B0A">
        <w:tc>
          <w:tcPr>
            <w:tcW w:w="534" w:type="dxa"/>
            <w:vMerge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Черноглазовка</w:t>
            </w:r>
          </w:p>
        </w:tc>
        <w:tc>
          <w:tcPr>
            <w:tcW w:w="983" w:type="dxa"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001" w:type="dxa"/>
            <w:vMerge/>
          </w:tcPr>
          <w:p w:rsidR="001F02BB" w:rsidRPr="004C0FE8" w:rsidRDefault="001F02BB" w:rsidP="00B63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F02BB" w:rsidRPr="00B63D2F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1F02BB" w:rsidRPr="00D13F9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1F02BB" w:rsidRPr="00B63D2F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1F02BB" w:rsidRPr="0077024B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1F02BB" w:rsidRPr="004C0FE8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1F02BB" w:rsidRPr="004C0FE8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1F02BB" w:rsidRPr="004C0FE8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F02BB" w:rsidRPr="004C0FE8" w:rsidRDefault="001F02BB" w:rsidP="004C0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2BB" w:rsidRPr="004C0FE8" w:rsidTr="00650B0A">
        <w:tc>
          <w:tcPr>
            <w:tcW w:w="534" w:type="dxa"/>
            <w:vMerge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Новоуральский</w:t>
            </w:r>
          </w:p>
        </w:tc>
        <w:tc>
          <w:tcPr>
            <w:tcW w:w="983" w:type="dxa"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001" w:type="dxa"/>
            <w:vMerge/>
          </w:tcPr>
          <w:p w:rsidR="001F02BB" w:rsidRPr="004C0FE8" w:rsidRDefault="001F02BB" w:rsidP="00B63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F02BB" w:rsidRPr="00B63D2F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1F02BB" w:rsidRPr="00D13F9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1F02BB" w:rsidRPr="00B63D2F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1F02BB" w:rsidRPr="0077024B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1F02BB" w:rsidRPr="004C0FE8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1F02BB" w:rsidRPr="004C0FE8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1F02BB" w:rsidRPr="004C0FE8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F02BB" w:rsidRPr="004C0FE8" w:rsidRDefault="001F02BB" w:rsidP="004C0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2BB" w:rsidRPr="004C0FE8" w:rsidTr="00650B0A">
        <w:tc>
          <w:tcPr>
            <w:tcW w:w="534" w:type="dxa"/>
            <w:vMerge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3 отд. СибНИИСХОЗа</w:t>
            </w:r>
          </w:p>
        </w:tc>
        <w:tc>
          <w:tcPr>
            <w:tcW w:w="983" w:type="dxa"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001" w:type="dxa"/>
            <w:vMerge/>
          </w:tcPr>
          <w:p w:rsidR="001F02BB" w:rsidRPr="004C0FE8" w:rsidRDefault="001F02BB" w:rsidP="00B63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F02BB" w:rsidRPr="00B63D2F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1F02BB" w:rsidRPr="00D13F9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1F02BB" w:rsidRPr="00B63D2F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1F02BB" w:rsidRPr="0077024B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1F02BB" w:rsidRPr="004C0FE8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1F02BB" w:rsidRPr="004C0FE8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1F02BB" w:rsidRPr="004C0FE8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F02BB" w:rsidRPr="004C0FE8" w:rsidRDefault="001F02BB" w:rsidP="004C0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2BB" w:rsidRPr="004C0FE8" w:rsidTr="00650B0A">
        <w:tc>
          <w:tcPr>
            <w:tcW w:w="534" w:type="dxa"/>
            <w:vMerge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4 отд. СибНИИСХОЗа</w:t>
            </w:r>
          </w:p>
        </w:tc>
        <w:tc>
          <w:tcPr>
            <w:tcW w:w="983" w:type="dxa"/>
          </w:tcPr>
          <w:p w:rsidR="001F02BB" w:rsidRPr="002546A2" w:rsidRDefault="00967EC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 w:rsidR="000C12D3">
              <w:rPr>
                <w:rFonts w:ascii="Times New Roman" w:hAnsi="Times New Roman" w:cs="Times New Roman"/>
                <w:sz w:val="20"/>
                <w:szCs w:val="20"/>
              </w:rPr>
              <w:t>/62</w:t>
            </w:r>
          </w:p>
        </w:tc>
        <w:tc>
          <w:tcPr>
            <w:tcW w:w="1001" w:type="dxa"/>
            <w:vMerge/>
          </w:tcPr>
          <w:p w:rsidR="001F02BB" w:rsidRPr="004C0FE8" w:rsidRDefault="001F02BB" w:rsidP="00B63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F02BB" w:rsidRPr="00B63D2F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1F02BB" w:rsidRPr="00D13F9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1F02BB" w:rsidRPr="00B63D2F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1F02BB" w:rsidRPr="0077024B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1F02BB" w:rsidRPr="004C0FE8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1F02BB" w:rsidRPr="004C0FE8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1F02BB" w:rsidRPr="004C0FE8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F02BB" w:rsidRPr="004C0FE8" w:rsidRDefault="001F02BB" w:rsidP="004C0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613" w:rsidRPr="004C0FE8" w:rsidTr="00650B0A">
        <w:tc>
          <w:tcPr>
            <w:tcW w:w="534" w:type="dxa"/>
            <w:vMerge w:val="restart"/>
          </w:tcPr>
          <w:p w:rsidR="003D5613" w:rsidRPr="002546A2" w:rsidRDefault="003D5613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Merge w:val="restart"/>
          </w:tcPr>
          <w:p w:rsidR="003D5613" w:rsidRPr="002546A2" w:rsidRDefault="00B63D2F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vMerge w:val="restart"/>
          </w:tcPr>
          <w:p w:rsidR="003D5613" w:rsidRPr="002546A2" w:rsidRDefault="003D5613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Таврическое – 1 отд. СибНИИСХОЗа</w:t>
            </w:r>
          </w:p>
        </w:tc>
        <w:tc>
          <w:tcPr>
            <w:tcW w:w="992" w:type="dxa"/>
            <w:vMerge w:val="restart"/>
          </w:tcPr>
          <w:p w:rsidR="003D5613" w:rsidRPr="002546A2" w:rsidRDefault="003D5613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Понедельник, среда, пятница</w:t>
            </w:r>
          </w:p>
        </w:tc>
        <w:tc>
          <w:tcPr>
            <w:tcW w:w="1275" w:type="dxa"/>
          </w:tcPr>
          <w:p w:rsidR="003D5613" w:rsidRPr="002546A2" w:rsidRDefault="003D5613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Таврическое</w:t>
            </w:r>
          </w:p>
        </w:tc>
        <w:tc>
          <w:tcPr>
            <w:tcW w:w="983" w:type="dxa"/>
          </w:tcPr>
          <w:p w:rsidR="003D5613" w:rsidRPr="002546A2" w:rsidRDefault="003D5613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vMerge w:val="restart"/>
            <w:vAlign w:val="center"/>
          </w:tcPr>
          <w:p w:rsidR="003D5613" w:rsidRPr="004C0FE8" w:rsidRDefault="00484F24" w:rsidP="00B63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F24">
              <w:rPr>
                <w:rFonts w:ascii="Times New Roman" w:hAnsi="Times New Roman" w:cs="Times New Roman"/>
                <w:sz w:val="16"/>
                <w:szCs w:val="16"/>
              </w:rPr>
              <w:t xml:space="preserve">ул. Ленина, ул. Магистральная (р.п. Таврическое), автомобильная дорога Новоселецк – Таврическое - Нововаршавка, ул. Карбышева (д. Пальцевка), автомобильная дорога Новоселецк – Таврическое - Нововаршавка, автомобильная дорога Тихвинка – Новоуральский - Пристанское, ул. Привокзальная (ст. Жатва), автомобильная </w:t>
            </w:r>
            <w:r w:rsidRPr="00484F2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дорога Тихвинка – Новоуральский - Пристанское, ул. Центральная, ул. Фестивальная (п. Новоуральское), автомобильная дорога  Новоуральский – Отделение № 1</w:t>
            </w:r>
            <w:r w:rsidR="003D561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</w:tcPr>
          <w:p w:rsidR="003D5613" w:rsidRPr="002546A2" w:rsidRDefault="003D5613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остановочных пунктах</w:t>
            </w:r>
          </w:p>
        </w:tc>
        <w:tc>
          <w:tcPr>
            <w:tcW w:w="993" w:type="dxa"/>
            <w:vMerge w:val="restart"/>
          </w:tcPr>
          <w:p w:rsidR="003D5613" w:rsidRPr="002546A2" w:rsidRDefault="00D13F92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 xml:space="preserve">По регулируемым тарифам </w:t>
            </w:r>
          </w:p>
        </w:tc>
        <w:tc>
          <w:tcPr>
            <w:tcW w:w="993" w:type="dxa"/>
            <w:vMerge w:val="restart"/>
          </w:tcPr>
          <w:p w:rsidR="003D5613" w:rsidRPr="002546A2" w:rsidRDefault="00782F3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Автобус, малый – 1 ед.</w:t>
            </w:r>
          </w:p>
        </w:tc>
        <w:tc>
          <w:tcPr>
            <w:tcW w:w="960" w:type="dxa"/>
            <w:vMerge w:val="restart"/>
          </w:tcPr>
          <w:p w:rsidR="003D5613" w:rsidRPr="002546A2" w:rsidRDefault="008D055E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экологический класс: не ниже 0 (не установлен), максимальный срок эксплуатации – не установлен</w:t>
            </w:r>
          </w:p>
        </w:tc>
        <w:tc>
          <w:tcPr>
            <w:tcW w:w="1090" w:type="dxa"/>
            <w:vMerge w:val="restart"/>
          </w:tcPr>
          <w:p w:rsidR="003D5613" w:rsidRPr="002546A2" w:rsidRDefault="00140215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15">
              <w:rPr>
                <w:rFonts w:ascii="Times New Roman" w:hAnsi="Times New Roman" w:cs="Times New Roman"/>
                <w:sz w:val="20"/>
                <w:szCs w:val="20"/>
              </w:rPr>
              <w:t>Минимальное количество мест для сидения не менее 18 посадочных мест, минимальное общее количество мест для пассажиров (пассажировместимость) не менее 18</w:t>
            </w:r>
          </w:p>
        </w:tc>
        <w:tc>
          <w:tcPr>
            <w:tcW w:w="932" w:type="dxa"/>
            <w:vMerge w:val="restart"/>
          </w:tcPr>
          <w:p w:rsidR="003D5613" w:rsidRPr="002546A2" w:rsidRDefault="008C4AB3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16.11.2010</w:t>
            </w:r>
          </w:p>
        </w:tc>
        <w:tc>
          <w:tcPr>
            <w:tcW w:w="845" w:type="dxa"/>
            <w:vMerge w:val="restart"/>
          </w:tcPr>
          <w:p w:rsidR="003D5613" w:rsidRPr="002546A2" w:rsidRDefault="008C4AB3" w:rsidP="00220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Распоряжение № 233 от 28.09.2010</w:t>
            </w:r>
          </w:p>
        </w:tc>
        <w:tc>
          <w:tcPr>
            <w:tcW w:w="992" w:type="dxa"/>
            <w:vMerge w:val="restart"/>
          </w:tcPr>
          <w:p w:rsidR="003D5613" w:rsidRPr="002546A2" w:rsidRDefault="008C4AB3" w:rsidP="004C0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ИП Трофимчук Виктор Михайлович, ИНН 550100065310</w:t>
            </w:r>
          </w:p>
        </w:tc>
      </w:tr>
      <w:tr w:rsidR="007C2E78" w:rsidRPr="004C0FE8" w:rsidTr="00650B0A">
        <w:trPr>
          <w:trHeight w:val="363"/>
        </w:trPr>
        <w:tc>
          <w:tcPr>
            <w:tcW w:w="534" w:type="dxa"/>
            <w:vMerge/>
          </w:tcPr>
          <w:p w:rsidR="007C2E78" w:rsidRPr="002546A2" w:rsidRDefault="007C2E78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C2E78" w:rsidRPr="002546A2" w:rsidRDefault="007C2E78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2E78" w:rsidRPr="002546A2" w:rsidRDefault="007C2E78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C2E78" w:rsidRPr="002546A2" w:rsidRDefault="007C2E78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C2E78" w:rsidRPr="002546A2" w:rsidRDefault="007C2E78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Пальцевка</w:t>
            </w:r>
          </w:p>
        </w:tc>
        <w:tc>
          <w:tcPr>
            <w:tcW w:w="983" w:type="dxa"/>
          </w:tcPr>
          <w:p w:rsidR="007C2E78" w:rsidRPr="002546A2" w:rsidRDefault="007C2E78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01" w:type="dxa"/>
            <w:vMerge/>
          </w:tcPr>
          <w:p w:rsidR="007C2E78" w:rsidRPr="004C0FE8" w:rsidRDefault="007C2E78" w:rsidP="00B63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C2E78" w:rsidRPr="00B63D2F" w:rsidRDefault="007C2E78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7C2E78" w:rsidRPr="00D13F92" w:rsidRDefault="007C2E78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7C2E78" w:rsidRPr="00B63D2F" w:rsidRDefault="007C2E78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7C2E78" w:rsidRPr="0077024B" w:rsidRDefault="007C2E78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7C2E78" w:rsidRPr="004C0FE8" w:rsidRDefault="007C2E78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7C2E78" w:rsidRPr="004C0FE8" w:rsidRDefault="007C2E78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7C2E78" w:rsidRPr="004C0FE8" w:rsidRDefault="007C2E78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C2E78" w:rsidRPr="004C0FE8" w:rsidRDefault="007C2E78" w:rsidP="004C0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2BB" w:rsidRPr="004C0FE8" w:rsidTr="00650B0A">
        <w:tc>
          <w:tcPr>
            <w:tcW w:w="534" w:type="dxa"/>
            <w:vMerge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Жатва</w:t>
            </w:r>
          </w:p>
        </w:tc>
        <w:tc>
          <w:tcPr>
            <w:tcW w:w="983" w:type="dxa"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001" w:type="dxa"/>
            <w:vMerge/>
          </w:tcPr>
          <w:p w:rsidR="001F02BB" w:rsidRPr="004C0FE8" w:rsidRDefault="001F02BB" w:rsidP="00B63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F02BB" w:rsidRPr="00B63D2F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1F02BB" w:rsidRPr="00D13F9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1F02BB" w:rsidRPr="00B63D2F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1F02BB" w:rsidRPr="0077024B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1F02BB" w:rsidRPr="004C0FE8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1F02BB" w:rsidRPr="004C0FE8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1F02BB" w:rsidRPr="004C0FE8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F02BB" w:rsidRPr="004C0FE8" w:rsidRDefault="001F02BB" w:rsidP="004C0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2BB" w:rsidRPr="004C0FE8" w:rsidTr="00650B0A">
        <w:tc>
          <w:tcPr>
            <w:tcW w:w="534" w:type="dxa"/>
            <w:vMerge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Новоуральский</w:t>
            </w:r>
          </w:p>
        </w:tc>
        <w:tc>
          <w:tcPr>
            <w:tcW w:w="983" w:type="dxa"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001" w:type="dxa"/>
            <w:vMerge/>
          </w:tcPr>
          <w:p w:rsidR="001F02BB" w:rsidRPr="004C0FE8" w:rsidRDefault="001F02BB" w:rsidP="00B63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F02BB" w:rsidRPr="00B63D2F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1F02BB" w:rsidRPr="00D13F9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1F02BB" w:rsidRPr="00B63D2F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1F02BB" w:rsidRPr="0077024B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1F02BB" w:rsidRPr="004C0FE8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1F02BB" w:rsidRPr="004C0FE8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1F02BB" w:rsidRPr="004C0FE8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F02BB" w:rsidRPr="004C0FE8" w:rsidRDefault="001F02BB" w:rsidP="004C0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2BB" w:rsidRPr="004C0FE8" w:rsidTr="00650B0A">
        <w:tc>
          <w:tcPr>
            <w:tcW w:w="534" w:type="dxa"/>
            <w:vMerge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F02BB" w:rsidRPr="002546A2" w:rsidRDefault="007C2E78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Тихорецкое</w:t>
            </w:r>
          </w:p>
        </w:tc>
        <w:tc>
          <w:tcPr>
            <w:tcW w:w="983" w:type="dxa"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001" w:type="dxa"/>
            <w:vMerge/>
          </w:tcPr>
          <w:p w:rsidR="001F02BB" w:rsidRPr="004C0FE8" w:rsidRDefault="001F02BB" w:rsidP="00B63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F02BB" w:rsidRPr="00B63D2F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1F02BB" w:rsidRPr="00D13F9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1F02BB" w:rsidRPr="00B63D2F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1F02BB" w:rsidRPr="0077024B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1F02BB" w:rsidRPr="004C0FE8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1F02BB" w:rsidRPr="004C0FE8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1F02BB" w:rsidRPr="004C0FE8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F02BB" w:rsidRPr="004C0FE8" w:rsidRDefault="001F02BB" w:rsidP="004C0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2BB" w:rsidRPr="004C0FE8" w:rsidTr="00650B0A">
        <w:tc>
          <w:tcPr>
            <w:tcW w:w="534" w:type="dxa"/>
            <w:vMerge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1 отд. СибНИИСХОЗа</w:t>
            </w:r>
          </w:p>
        </w:tc>
        <w:tc>
          <w:tcPr>
            <w:tcW w:w="983" w:type="dxa"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="000C12D3">
              <w:rPr>
                <w:rFonts w:ascii="Times New Roman" w:hAnsi="Times New Roman" w:cs="Times New Roman"/>
                <w:sz w:val="20"/>
                <w:szCs w:val="20"/>
              </w:rPr>
              <w:t>/65</w:t>
            </w:r>
          </w:p>
        </w:tc>
        <w:tc>
          <w:tcPr>
            <w:tcW w:w="1001" w:type="dxa"/>
            <w:vMerge/>
          </w:tcPr>
          <w:p w:rsidR="001F02BB" w:rsidRPr="004C0FE8" w:rsidRDefault="001F02BB" w:rsidP="00B63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F02BB" w:rsidRPr="00B63D2F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1F02BB" w:rsidRPr="00D13F9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1F02BB" w:rsidRPr="00B63D2F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1F02BB" w:rsidRPr="0077024B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1F02BB" w:rsidRPr="004C0FE8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1F02BB" w:rsidRPr="004C0FE8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1F02BB" w:rsidRPr="004C0FE8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F02BB" w:rsidRPr="004C0FE8" w:rsidRDefault="001F02BB" w:rsidP="004C0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613" w:rsidRPr="004C0FE8" w:rsidTr="00650B0A">
        <w:tc>
          <w:tcPr>
            <w:tcW w:w="534" w:type="dxa"/>
            <w:vMerge w:val="restart"/>
          </w:tcPr>
          <w:p w:rsidR="003D5613" w:rsidRPr="002546A2" w:rsidRDefault="003D5613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</w:tcPr>
          <w:p w:rsidR="003D5613" w:rsidRPr="002546A2" w:rsidRDefault="003D5613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Merge w:val="restart"/>
          </w:tcPr>
          <w:p w:rsidR="003D5613" w:rsidRPr="002546A2" w:rsidRDefault="003D5613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Таврическое - Лесное</w:t>
            </w:r>
          </w:p>
        </w:tc>
        <w:tc>
          <w:tcPr>
            <w:tcW w:w="992" w:type="dxa"/>
            <w:vMerge w:val="restart"/>
          </w:tcPr>
          <w:p w:rsidR="003D5613" w:rsidRPr="002546A2" w:rsidRDefault="003D5613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Вторник, четверг</w:t>
            </w:r>
          </w:p>
        </w:tc>
        <w:tc>
          <w:tcPr>
            <w:tcW w:w="1275" w:type="dxa"/>
          </w:tcPr>
          <w:p w:rsidR="003D5613" w:rsidRPr="002546A2" w:rsidRDefault="003D5613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Таврическое</w:t>
            </w:r>
          </w:p>
        </w:tc>
        <w:tc>
          <w:tcPr>
            <w:tcW w:w="983" w:type="dxa"/>
          </w:tcPr>
          <w:p w:rsidR="003D5613" w:rsidRPr="002546A2" w:rsidRDefault="003D5613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vMerge w:val="restart"/>
            <w:vAlign w:val="center"/>
          </w:tcPr>
          <w:p w:rsidR="003D5613" w:rsidRPr="00342FC0" w:rsidRDefault="00342FC0" w:rsidP="00B63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2FC0">
              <w:rPr>
                <w:rFonts w:ascii="Times New Roman" w:hAnsi="Times New Roman" w:cs="Times New Roman"/>
                <w:sz w:val="16"/>
                <w:szCs w:val="16"/>
              </w:rPr>
              <w:t>ул. Центральная (д. Лесное), ул. Омская (д. Воронково), автомобильная дорога Омск – Одесское, ул. Чапаева, ул. Жукова, ул. Улыбина (с. Сосновское), автомобильная дорога Таврическое – Сосновское, ул. Рабочая (р.п. Таврическое), ), автомо</w:t>
            </w:r>
            <w:r w:rsidRPr="00342FC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бильная дорога Таврическое - Нововаршавка,  ул. Ленина, ул. Магистральная (р.п. Таврическое)</w:t>
            </w:r>
          </w:p>
        </w:tc>
        <w:tc>
          <w:tcPr>
            <w:tcW w:w="1134" w:type="dxa"/>
            <w:vMerge w:val="restart"/>
          </w:tcPr>
          <w:p w:rsidR="003D5613" w:rsidRPr="002546A2" w:rsidRDefault="003D5613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остановочных пунктах</w:t>
            </w:r>
          </w:p>
        </w:tc>
        <w:tc>
          <w:tcPr>
            <w:tcW w:w="993" w:type="dxa"/>
            <w:vMerge w:val="restart"/>
          </w:tcPr>
          <w:p w:rsidR="003D5613" w:rsidRPr="002546A2" w:rsidRDefault="00D13F92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 xml:space="preserve">По регулируемым тарифам </w:t>
            </w:r>
          </w:p>
        </w:tc>
        <w:tc>
          <w:tcPr>
            <w:tcW w:w="993" w:type="dxa"/>
            <w:vMerge w:val="restart"/>
          </w:tcPr>
          <w:p w:rsidR="003D5613" w:rsidRPr="002546A2" w:rsidRDefault="00782F3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Автобус, малый – 1 ед.</w:t>
            </w:r>
          </w:p>
        </w:tc>
        <w:tc>
          <w:tcPr>
            <w:tcW w:w="960" w:type="dxa"/>
            <w:vMerge w:val="restart"/>
          </w:tcPr>
          <w:p w:rsidR="003D5613" w:rsidRPr="002546A2" w:rsidRDefault="008D055E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экологический класс: не ниже 0 (не установлен), максимальный срок эксплуатации – не установлен</w:t>
            </w:r>
          </w:p>
        </w:tc>
        <w:tc>
          <w:tcPr>
            <w:tcW w:w="1090" w:type="dxa"/>
            <w:vMerge w:val="restart"/>
          </w:tcPr>
          <w:p w:rsidR="003D5613" w:rsidRPr="002546A2" w:rsidRDefault="00AD022A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22A">
              <w:rPr>
                <w:rFonts w:ascii="Times New Roman" w:hAnsi="Times New Roman" w:cs="Times New Roman"/>
                <w:sz w:val="20"/>
                <w:szCs w:val="20"/>
              </w:rPr>
              <w:t>Минимальное количество мест для сидения не менее 18 посадочных мест, минимальное общее количество мест для пассажиров (пассажировместимость) не менее 18</w:t>
            </w:r>
          </w:p>
        </w:tc>
        <w:tc>
          <w:tcPr>
            <w:tcW w:w="932" w:type="dxa"/>
            <w:vMerge w:val="restart"/>
          </w:tcPr>
          <w:p w:rsidR="003D5613" w:rsidRPr="002546A2" w:rsidRDefault="008C4AB3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16.11.2010</w:t>
            </w:r>
          </w:p>
        </w:tc>
        <w:tc>
          <w:tcPr>
            <w:tcW w:w="845" w:type="dxa"/>
            <w:vMerge w:val="restart"/>
          </w:tcPr>
          <w:p w:rsidR="003D561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Распоряжение № 233 от 28.09.2010</w:t>
            </w:r>
          </w:p>
        </w:tc>
        <w:tc>
          <w:tcPr>
            <w:tcW w:w="992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С 01.09.2021 перевозчик не определен</w:t>
            </w:r>
          </w:p>
          <w:p w:rsidR="003D5613" w:rsidRPr="002546A2" w:rsidRDefault="003D5613" w:rsidP="004C0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7A0" w:rsidRPr="004C0FE8" w:rsidTr="00650B0A">
        <w:tc>
          <w:tcPr>
            <w:tcW w:w="534" w:type="dxa"/>
            <w:vMerge/>
          </w:tcPr>
          <w:p w:rsidR="00AC17A0" w:rsidRPr="002546A2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C17A0" w:rsidRPr="002546A2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C17A0" w:rsidRPr="002546A2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C17A0" w:rsidRPr="002546A2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C17A0" w:rsidRPr="002546A2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Лапино</w:t>
            </w:r>
          </w:p>
        </w:tc>
        <w:tc>
          <w:tcPr>
            <w:tcW w:w="983" w:type="dxa"/>
          </w:tcPr>
          <w:p w:rsidR="00AC17A0" w:rsidRPr="002546A2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1" w:type="dxa"/>
            <w:vMerge/>
          </w:tcPr>
          <w:p w:rsidR="00AC17A0" w:rsidRPr="004C0FE8" w:rsidRDefault="00AC17A0" w:rsidP="00B63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C17A0" w:rsidRPr="00B63D2F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AC17A0" w:rsidRPr="00D13F92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AC17A0" w:rsidRPr="00B63D2F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AC17A0" w:rsidRPr="0077024B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AC17A0" w:rsidRPr="004C0FE8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AC17A0" w:rsidRPr="004C0FE8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AC17A0" w:rsidRPr="004C0FE8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C17A0" w:rsidRPr="004C0FE8" w:rsidRDefault="00AC17A0" w:rsidP="004C0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7A0" w:rsidRPr="004C0FE8" w:rsidTr="00650B0A">
        <w:tc>
          <w:tcPr>
            <w:tcW w:w="534" w:type="dxa"/>
            <w:vMerge/>
          </w:tcPr>
          <w:p w:rsidR="00AC17A0" w:rsidRPr="002546A2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C17A0" w:rsidRPr="002546A2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C17A0" w:rsidRPr="002546A2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C17A0" w:rsidRPr="002546A2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C17A0" w:rsidRPr="002546A2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Черниговка</w:t>
            </w:r>
          </w:p>
        </w:tc>
        <w:tc>
          <w:tcPr>
            <w:tcW w:w="983" w:type="dxa"/>
          </w:tcPr>
          <w:p w:rsidR="00AC17A0" w:rsidRPr="002546A2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01" w:type="dxa"/>
            <w:vMerge/>
          </w:tcPr>
          <w:p w:rsidR="00AC17A0" w:rsidRPr="004C0FE8" w:rsidRDefault="00AC17A0" w:rsidP="00B63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C17A0" w:rsidRPr="00B63D2F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AC17A0" w:rsidRPr="00D13F92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AC17A0" w:rsidRPr="00B63D2F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AC17A0" w:rsidRPr="0077024B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AC17A0" w:rsidRPr="004C0FE8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AC17A0" w:rsidRPr="004C0FE8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AC17A0" w:rsidRPr="004C0FE8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C17A0" w:rsidRPr="004C0FE8" w:rsidRDefault="00AC17A0" w:rsidP="004C0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7A0" w:rsidRPr="004C0FE8" w:rsidTr="00650B0A">
        <w:tc>
          <w:tcPr>
            <w:tcW w:w="534" w:type="dxa"/>
            <w:vMerge/>
          </w:tcPr>
          <w:p w:rsidR="00AC17A0" w:rsidRPr="002546A2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C17A0" w:rsidRPr="002546A2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C17A0" w:rsidRPr="002546A2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C17A0" w:rsidRPr="002546A2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C17A0" w:rsidRPr="002546A2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Новобелозеровка</w:t>
            </w:r>
          </w:p>
        </w:tc>
        <w:tc>
          <w:tcPr>
            <w:tcW w:w="983" w:type="dxa"/>
          </w:tcPr>
          <w:p w:rsidR="00AC17A0" w:rsidRPr="002546A2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01" w:type="dxa"/>
            <w:vMerge/>
          </w:tcPr>
          <w:p w:rsidR="00AC17A0" w:rsidRPr="004C0FE8" w:rsidRDefault="00AC17A0" w:rsidP="00B63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C17A0" w:rsidRPr="00B63D2F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AC17A0" w:rsidRPr="00D13F92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AC17A0" w:rsidRPr="00B63D2F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AC17A0" w:rsidRPr="0077024B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AC17A0" w:rsidRPr="004C0FE8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AC17A0" w:rsidRPr="004C0FE8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AC17A0" w:rsidRPr="004C0FE8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C17A0" w:rsidRPr="004C0FE8" w:rsidRDefault="00AC17A0" w:rsidP="004C0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7A0" w:rsidRPr="004C0FE8" w:rsidTr="00650B0A">
        <w:tc>
          <w:tcPr>
            <w:tcW w:w="534" w:type="dxa"/>
            <w:vMerge/>
          </w:tcPr>
          <w:p w:rsidR="00AC17A0" w:rsidRPr="002546A2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C17A0" w:rsidRPr="002546A2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C17A0" w:rsidRPr="002546A2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C17A0" w:rsidRPr="002546A2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C17A0" w:rsidRPr="002546A2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Сосновское</w:t>
            </w:r>
          </w:p>
        </w:tc>
        <w:tc>
          <w:tcPr>
            <w:tcW w:w="983" w:type="dxa"/>
          </w:tcPr>
          <w:p w:rsidR="00AC17A0" w:rsidRPr="002546A2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01" w:type="dxa"/>
            <w:vMerge/>
          </w:tcPr>
          <w:p w:rsidR="00AC17A0" w:rsidRPr="004C0FE8" w:rsidRDefault="00AC17A0" w:rsidP="00B63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C17A0" w:rsidRPr="00B63D2F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AC17A0" w:rsidRPr="00D13F92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AC17A0" w:rsidRPr="00B63D2F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AC17A0" w:rsidRPr="0077024B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AC17A0" w:rsidRPr="004C0FE8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AC17A0" w:rsidRPr="004C0FE8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AC17A0" w:rsidRPr="004C0FE8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C17A0" w:rsidRPr="004C0FE8" w:rsidRDefault="00AC17A0" w:rsidP="004C0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7A0" w:rsidRPr="004C0FE8" w:rsidTr="00650B0A">
        <w:tc>
          <w:tcPr>
            <w:tcW w:w="534" w:type="dxa"/>
            <w:vMerge/>
          </w:tcPr>
          <w:p w:rsidR="00AC17A0" w:rsidRPr="002546A2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C17A0" w:rsidRPr="002546A2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C17A0" w:rsidRPr="002546A2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C17A0" w:rsidRPr="002546A2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C17A0" w:rsidRPr="002546A2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Воронково</w:t>
            </w:r>
          </w:p>
        </w:tc>
        <w:tc>
          <w:tcPr>
            <w:tcW w:w="983" w:type="dxa"/>
          </w:tcPr>
          <w:p w:rsidR="00AC17A0" w:rsidRPr="002546A2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001" w:type="dxa"/>
            <w:vMerge/>
          </w:tcPr>
          <w:p w:rsidR="00AC17A0" w:rsidRPr="004C0FE8" w:rsidRDefault="00AC17A0" w:rsidP="00B63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C17A0" w:rsidRPr="00B63D2F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AC17A0" w:rsidRPr="00D13F92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AC17A0" w:rsidRPr="00B63D2F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AC17A0" w:rsidRPr="0077024B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AC17A0" w:rsidRPr="004C0FE8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AC17A0" w:rsidRPr="004C0FE8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AC17A0" w:rsidRPr="004C0FE8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C17A0" w:rsidRPr="004C0FE8" w:rsidRDefault="00AC17A0" w:rsidP="004C0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7A0" w:rsidRPr="004C0FE8" w:rsidTr="00650B0A">
        <w:trPr>
          <w:trHeight w:val="1869"/>
        </w:trPr>
        <w:tc>
          <w:tcPr>
            <w:tcW w:w="534" w:type="dxa"/>
            <w:vMerge/>
            <w:tcBorders>
              <w:bottom w:val="single" w:sz="4" w:space="0" w:color="000000"/>
            </w:tcBorders>
          </w:tcPr>
          <w:p w:rsidR="00AC17A0" w:rsidRPr="002546A2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/>
            </w:tcBorders>
          </w:tcPr>
          <w:p w:rsidR="00AC17A0" w:rsidRPr="002546A2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</w:tcPr>
          <w:p w:rsidR="00AC17A0" w:rsidRPr="002546A2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</w:tcPr>
          <w:p w:rsidR="00AC17A0" w:rsidRPr="002546A2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AC17A0" w:rsidRPr="002546A2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Лесное</w:t>
            </w:r>
          </w:p>
        </w:tc>
        <w:tc>
          <w:tcPr>
            <w:tcW w:w="983" w:type="dxa"/>
            <w:tcBorders>
              <w:bottom w:val="single" w:sz="4" w:space="0" w:color="000000"/>
            </w:tcBorders>
          </w:tcPr>
          <w:p w:rsidR="00AC17A0" w:rsidRPr="002546A2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001" w:type="dxa"/>
            <w:vMerge/>
            <w:tcBorders>
              <w:bottom w:val="single" w:sz="4" w:space="0" w:color="000000"/>
            </w:tcBorders>
          </w:tcPr>
          <w:p w:rsidR="00AC17A0" w:rsidRPr="004C0FE8" w:rsidRDefault="00AC17A0" w:rsidP="00B63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</w:tcPr>
          <w:p w:rsidR="00AC17A0" w:rsidRPr="00B63D2F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bottom w:val="single" w:sz="4" w:space="0" w:color="000000"/>
            </w:tcBorders>
          </w:tcPr>
          <w:p w:rsidR="00AC17A0" w:rsidRPr="00D13F92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bottom w:val="single" w:sz="4" w:space="0" w:color="000000"/>
            </w:tcBorders>
          </w:tcPr>
          <w:p w:rsidR="00AC17A0" w:rsidRPr="00B63D2F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tcBorders>
              <w:bottom w:val="single" w:sz="4" w:space="0" w:color="000000"/>
            </w:tcBorders>
          </w:tcPr>
          <w:p w:rsidR="00AC17A0" w:rsidRPr="0077024B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  <w:tcBorders>
              <w:bottom w:val="single" w:sz="4" w:space="0" w:color="000000"/>
            </w:tcBorders>
          </w:tcPr>
          <w:p w:rsidR="00AC17A0" w:rsidRPr="004C0FE8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bottom w:val="single" w:sz="4" w:space="0" w:color="000000"/>
            </w:tcBorders>
          </w:tcPr>
          <w:p w:rsidR="00AC17A0" w:rsidRPr="004C0FE8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tcBorders>
              <w:bottom w:val="single" w:sz="4" w:space="0" w:color="000000"/>
            </w:tcBorders>
          </w:tcPr>
          <w:p w:rsidR="00AC17A0" w:rsidRPr="004C0FE8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</w:tcPr>
          <w:p w:rsidR="00AC17A0" w:rsidRPr="004C0FE8" w:rsidRDefault="00AC17A0" w:rsidP="004C0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B3" w:rsidRPr="004C0FE8" w:rsidTr="00650B0A">
        <w:tc>
          <w:tcPr>
            <w:tcW w:w="534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276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Таврическое - Копейкино</w:t>
            </w:r>
          </w:p>
        </w:tc>
        <w:tc>
          <w:tcPr>
            <w:tcW w:w="992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1275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Таврическое</w:t>
            </w:r>
          </w:p>
        </w:tc>
        <w:tc>
          <w:tcPr>
            <w:tcW w:w="983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vMerge w:val="restart"/>
            <w:vAlign w:val="center"/>
          </w:tcPr>
          <w:p w:rsidR="008C4AB3" w:rsidRPr="006E4DC3" w:rsidRDefault="008C4AB3" w:rsidP="008C4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53BB">
              <w:rPr>
                <w:rFonts w:ascii="Times New Roman" w:hAnsi="Times New Roman" w:cs="Times New Roman"/>
                <w:sz w:val="16"/>
                <w:szCs w:val="16"/>
              </w:rPr>
              <w:t>ул. Ленина, ул. Западная, ул. Гагарина,  ул. Советская (р.п. Таврическое), автомобильная дорога Таврическое – Харламово, автомобильная дорога Новотелегино – Копейкино, ул. Речная (д. Копейкино)</w:t>
            </w:r>
          </w:p>
        </w:tc>
        <w:tc>
          <w:tcPr>
            <w:tcW w:w="1134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На остановочных пунктах</w:t>
            </w:r>
          </w:p>
        </w:tc>
        <w:tc>
          <w:tcPr>
            <w:tcW w:w="993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 xml:space="preserve">По регулируемым тарифам </w:t>
            </w:r>
          </w:p>
        </w:tc>
        <w:tc>
          <w:tcPr>
            <w:tcW w:w="993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Автобус, малый – 1 ед.</w:t>
            </w:r>
          </w:p>
        </w:tc>
        <w:tc>
          <w:tcPr>
            <w:tcW w:w="960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экологический класс: не ниже 0 (не установлен), максимальный срок эксплуатации – не установлен</w:t>
            </w:r>
          </w:p>
        </w:tc>
        <w:tc>
          <w:tcPr>
            <w:tcW w:w="1090" w:type="dxa"/>
            <w:vMerge w:val="restart"/>
          </w:tcPr>
          <w:p w:rsidR="008C4AB3" w:rsidRPr="002546A2" w:rsidRDefault="00140215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15">
              <w:rPr>
                <w:rFonts w:ascii="Times New Roman" w:hAnsi="Times New Roman" w:cs="Times New Roman"/>
                <w:sz w:val="20"/>
                <w:szCs w:val="20"/>
              </w:rPr>
              <w:t>Минимальное количество мест для сидения не менее 18 посадочных мест, минимальное общее количество мест для пассажиров (пассажировместимость) не менее 18</w:t>
            </w:r>
          </w:p>
        </w:tc>
        <w:tc>
          <w:tcPr>
            <w:tcW w:w="932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11.01.2016</w:t>
            </w:r>
          </w:p>
        </w:tc>
        <w:tc>
          <w:tcPr>
            <w:tcW w:w="845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Распоряжение № 5 от 11.01.2016</w:t>
            </w:r>
          </w:p>
        </w:tc>
        <w:tc>
          <w:tcPr>
            <w:tcW w:w="992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ИП Трофимчук Виктор Михайлович, ИНН 550100065310</w:t>
            </w:r>
          </w:p>
        </w:tc>
      </w:tr>
      <w:tr w:rsidR="008C4AB3" w:rsidRPr="004C0FE8" w:rsidTr="00650B0A">
        <w:tc>
          <w:tcPr>
            <w:tcW w:w="534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Новотелегино</w:t>
            </w:r>
          </w:p>
        </w:tc>
        <w:tc>
          <w:tcPr>
            <w:tcW w:w="983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01" w:type="dxa"/>
            <w:vMerge/>
          </w:tcPr>
          <w:p w:rsidR="008C4AB3" w:rsidRPr="004C0FE8" w:rsidRDefault="008C4AB3" w:rsidP="008C4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D13F9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8C4AB3" w:rsidRPr="0077024B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B3" w:rsidRPr="004C0FE8" w:rsidTr="00650B0A">
        <w:tc>
          <w:tcPr>
            <w:tcW w:w="534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Копейкино</w:t>
            </w:r>
          </w:p>
        </w:tc>
        <w:tc>
          <w:tcPr>
            <w:tcW w:w="983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01" w:type="dxa"/>
            <w:vMerge/>
          </w:tcPr>
          <w:p w:rsidR="008C4AB3" w:rsidRPr="004C0FE8" w:rsidRDefault="008C4AB3" w:rsidP="008C4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D13F9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8C4AB3" w:rsidRPr="0077024B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B3" w:rsidRPr="004C0FE8" w:rsidTr="00650B0A">
        <w:tc>
          <w:tcPr>
            <w:tcW w:w="534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Кроме субботы и воскресенья</w:t>
            </w:r>
          </w:p>
        </w:tc>
        <w:tc>
          <w:tcPr>
            <w:tcW w:w="1275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Таврическое</w:t>
            </w:r>
          </w:p>
        </w:tc>
        <w:tc>
          <w:tcPr>
            <w:tcW w:w="983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vMerge/>
            <w:vAlign w:val="center"/>
          </w:tcPr>
          <w:p w:rsidR="008C4AB3" w:rsidRPr="004C0FE8" w:rsidRDefault="008C4AB3" w:rsidP="008C4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D13F9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8C4AB3" w:rsidRPr="0077024B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B3" w:rsidRPr="004C0FE8" w:rsidTr="00650B0A">
        <w:tc>
          <w:tcPr>
            <w:tcW w:w="534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Новотелегино</w:t>
            </w:r>
          </w:p>
        </w:tc>
        <w:tc>
          <w:tcPr>
            <w:tcW w:w="983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01" w:type="dxa"/>
            <w:vMerge/>
          </w:tcPr>
          <w:p w:rsidR="008C4AB3" w:rsidRPr="004C0FE8" w:rsidRDefault="008C4AB3" w:rsidP="008C4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D13F9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8C4AB3" w:rsidRPr="0077024B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B3" w:rsidRPr="004C0FE8" w:rsidTr="00650B0A">
        <w:trPr>
          <w:trHeight w:val="883"/>
        </w:trPr>
        <w:tc>
          <w:tcPr>
            <w:tcW w:w="534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Копейкино</w:t>
            </w:r>
          </w:p>
        </w:tc>
        <w:tc>
          <w:tcPr>
            <w:tcW w:w="983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01" w:type="dxa"/>
            <w:vMerge/>
          </w:tcPr>
          <w:p w:rsidR="008C4AB3" w:rsidRPr="004C0FE8" w:rsidRDefault="008C4AB3" w:rsidP="008C4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D13F9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8C4AB3" w:rsidRPr="0077024B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B3" w:rsidRPr="004C0FE8" w:rsidTr="00650B0A">
        <w:tc>
          <w:tcPr>
            <w:tcW w:w="534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276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Таврическое - Сосновское</w:t>
            </w:r>
          </w:p>
          <w:p w:rsidR="008C4AB3" w:rsidRPr="002546A2" w:rsidRDefault="008C4AB3" w:rsidP="008C4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Кроме субботы и воскресенья</w:t>
            </w:r>
          </w:p>
        </w:tc>
        <w:tc>
          <w:tcPr>
            <w:tcW w:w="1275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Таврическое</w:t>
            </w:r>
          </w:p>
        </w:tc>
        <w:tc>
          <w:tcPr>
            <w:tcW w:w="983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vMerge w:val="restart"/>
            <w:vAlign w:val="center"/>
          </w:tcPr>
          <w:p w:rsidR="008C4AB3" w:rsidRPr="00B725E6" w:rsidRDefault="008C4AB3" w:rsidP="008C4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Ленина, ул. Магистральная, ул. Рабочая (р.п. Таврическое), а/д. Таврическое – Соснов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ское, ул. Чапаева, ул. Жукова, ул. Улыбина, ул. Советская (с. Сосновское)</w:t>
            </w:r>
          </w:p>
        </w:tc>
        <w:tc>
          <w:tcPr>
            <w:tcW w:w="1134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остановочных пунктах</w:t>
            </w:r>
          </w:p>
        </w:tc>
        <w:tc>
          <w:tcPr>
            <w:tcW w:w="993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 xml:space="preserve">По регулируемым тарифам </w:t>
            </w:r>
          </w:p>
        </w:tc>
        <w:tc>
          <w:tcPr>
            <w:tcW w:w="993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Автобус, малый – 1 ед.</w:t>
            </w:r>
          </w:p>
        </w:tc>
        <w:tc>
          <w:tcPr>
            <w:tcW w:w="960" w:type="dxa"/>
            <w:vMerge w:val="restart"/>
          </w:tcPr>
          <w:p w:rsidR="008C4AB3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 xml:space="preserve">экологический класс: не ниже 0 (не установлен), </w:t>
            </w:r>
            <w:r w:rsidRPr="002546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максимальный срок эксплуатации – не установлен</w:t>
            </w:r>
          </w:p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vMerge w:val="restart"/>
          </w:tcPr>
          <w:p w:rsidR="008C4AB3" w:rsidRPr="002546A2" w:rsidRDefault="00AD022A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2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Минимальное количество мест для сидения не менее 18 посадоч</w:t>
            </w:r>
            <w:r w:rsidRPr="00AD02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ных мест, минимальное общее количество мест для пассажиров (пассажировместимость) не менее 18</w:t>
            </w:r>
          </w:p>
        </w:tc>
        <w:tc>
          <w:tcPr>
            <w:tcW w:w="932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11.01.2016</w:t>
            </w:r>
          </w:p>
        </w:tc>
        <w:tc>
          <w:tcPr>
            <w:tcW w:w="845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Распоряжение № 5 от 11.01.2016</w:t>
            </w:r>
          </w:p>
        </w:tc>
        <w:tc>
          <w:tcPr>
            <w:tcW w:w="992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С 01.09.2021 перевозчик не определен</w:t>
            </w:r>
          </w:p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AB3" w:rsidRPr="004C0FE8" w:rsidTr="00650B0A">
        <w:tc>
          <w:tcPr>
            <w:tcW w:w="534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C4AB3" w:rsidRPr="002546A2" w:rsidRDefault="008C4AB3" w:rsidP="008C4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C4AB3" w:rsidRPr="002546A2" w:rsidRDefault="008C4AB3" w:rsidP="008C4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Лапино</w:t>
            </w:r>
          </w:p>
        </w:tc>
        <w:tc>
          <w:tcPr>
            <w:tcW w:w="983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1" w:type="dxa"/>
            <w:vMerge/>
          </w:tcPr>
          <w:p w:rsidR="008C4AB3" w:rsidRPr="004C0FE8" w:rsidRDefault="008C4AB3" w:rsidP="008C4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D13F9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8C4AB3" w:rsidRPr="0077024B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B3" w:rsidRPr="004C0FE8" w:rsidTr="00650B0A">
        <w:tc>
          <w:tcPr>
            <w:tcW w:w="534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C4AB3" w:rsidRPr="002546A2" w:rsidRDefault="008C4AB3" w:rsidP="008C4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C4AB3" w:rsidRPr="002546A2" w:rsidRDefault="008C4AB3" w:rsidP="008C4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Черниговка</w:t>
            </w:r>
          </w:p>
        </w:tc>
        <w:tc>
          <w:tcPr>
            <w:tcW w:w="983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01" w:type="dxa"/>
            <w:vMerge/>
          </w:tcPr>
          <w:p w:rsidR="008C4AB3" w:rsidRPr="004C0FE8" w:rsidRDefault="008C4AB3" w:rsidP="008C4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D13F9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8C4AB3" w:rsidRPr="0077024B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B3" w:rsidRPr="004C0FE8" w:rsidTr="00650B0A">
        <w:tc>
          <w:tcPr>
            <w:tcW w:w="534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C4AB3" w:rsidRPr="002546A2" w:rsidRDefault="008C4AB3" w:rsidP="008C4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C4AB3" w:rsidRPr="002546A2" w:rsidRDefault="008C4AB3" w:rsidP="008C4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Новобелозеровка</w:t>
            </w:r>
          </w:p>
        </w:tc>
        <w:tc>
          <w:tcPr>
            <w:tcW w:w="983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01" w:type="dxa"/>
            <w:vMerge/>
          </w:tcPr>
          <w:p w:rsidR="008C4AB3" w:rsidRPr="004C0FE8" w:rsidRDefault="008C4AB3" w:rsidP="008C4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D13F9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8C4AB3" w:rsidRPr="0077024B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B3" w:rsidRPr="004C0FE8" w:rsidTr="00650B0A">
        <w:trPr>
          <w:trHeight w:val="406"/>
        </w:trPr>
        <w:tc>
          <w:tcPr>
            <w:tcW w:w="534" w:type="dxa"/>
            <w:vMerge/>
            <w:tcBorders>
              <w:bottom w:val="single" w:sz="4" w:space="0" w:color="000000"/>
            </w:tcBorders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/>
            </w:tcBorders>
          </w:tcPr>
          <w:p w:rsidR="008C4AB3" w:rsidRPr="002546A2" w:rsidRDefault="008C4AB3" w:rsidP="008C4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</w:tcPr>
          <w:p w:rsidR="008C4AB3" w:rsidRPr="002546A2" w:rsidRDefault="008C4AB3" w:rsidP="008C4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Сосновское</w:t>
            </w:r>
          </w:p>
        </w:tc>
        <w:tc>
          <w:tcPr>
            <w:tcW w:w="983" w:type="dxa"/>
            <w:tcBorders>
              <w:bottom w:val="single" w:sz="4" w:space="0" w:color="000000"/>
            </w:tcBorders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01" w:type="dxa"/>
            <w:vMerge/>
          </w:tcPr>
          <w:p w:rsidR="008C4AB3" w:rsidRPr="004C0FE8" w:rsidRDefault="008C4AB3" w:rsidP="008C4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D13F9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8C4AB3" w:rsidRPr="0077024B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B3" w:rsidRPr="004C0FE8" w:rsidTr="00650B0A">
        <w:tc>
          <w:tcPr>
            <w:tcW w:w="534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 xml:space="preserve">Суббота, </w:t>
            </w:r>
            <w:r w:rsidRPr="002546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воскресенье</w:t>
            </w:r>
          </w:p>
        </w:tc>
        <w:tc>
          <w:tcPr>
            <w:tcW w:w="1275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Тавриче</w:t>
            </w:r>
            <w:r w:rsidRPr="002546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ское</w:t>
            </w:r>
          </w:p>
        </w:tc>
        <w:tc>
          <w:tcPr>
            <w:tcW w:w="983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vMerge/>
            <w:vAlign w:val="center"/>
          </w:tcPr>
          <w:p w:rsidR="008C4AB3" w:rsidRPr="004C0FE8" w:rsidRDefault="008C4AB3" w:rsidP="008C4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D13F9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8C4AB3" w:rsidRPr="0077024B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B3" w:rsidRPr="004C0FE8" w:rsidTr="00650B0A">
        <w:tc>
          <w:tcPr>
            <w:tcW w:w="534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Лапино</w:t>
            </w:r>
          </w:p>
        </w:tc>
        <w:tc>
          <w:tcPr>
            <w:tcW w:w="983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1" w:type="dxa"/>
            <w:vMerge/>
          </w:tcPr>
          <w:p w:rsidR="008C4AB3" w:rsidRPr="004C0FE8" w:rsidRDefault="008C4AB3" w:rsidP="008C4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D13F9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8C4AB3" w:rsidRPr="0077024B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B3" w:rsidRPr="004C0FE8" w:rsidTr="00650B0A">
        <w:tc>
          <w:tcPr>
            <w:tcW w:w="534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Черниговка</w:t>
            </w:r>
          </w:p>
        </w:tc>
        <w:tc>
          <w:tcPr>
            <w:tcW w:w="983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01" w:type="dxa"/>
            <w:vMerge/>
          </w:tcPr>
          <w:p w:rsidR="008C4AB3" w:rsidRPr="004C0FE8" w:rsidRDefault="008C4AB3" w:rsidP="008C4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D13F9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8C4AB3" w:rsidRPr="0077024B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B3" w:rsidRPr="004C0FE8" w:rsidTr="00650B0A">
        <w:tc>
          <w:tcPr>
            <w:tcW w:w="534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Новобелозеровка</w:t>
            </w:r>
          </w:p>
        </w:tc>
        <w:tc>
          <w:tcPr>
            <w:tcW w:w="983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01" w:type="dxa"/>
            <w:vMerge/>
          </w:tcPr>
          <w:p w:rsidR="008C4AB3" w:rsidRPr="004C0FE8" w:rsidRDefault="008C4AB3" w:rsidP="008C4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D13F9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8C4AB3" w:rsidRPr="0077024B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B3" w:rsidRPr="004C0FE8" w:rsidTr="00650B0A">
        <w:trPr>
          <w:trHeight w:val="356"/>
        </w:trPr>
        <w:tc>
          <w:tcPr>
            <w:tcW w:w="534" w:type="dxa"/>
            <w:vMerge/>
            <w:tcBorders>
              <w:bottom w:val="single" w:sz="4" w:space="0" w:color="000000"/>
            </w:tcBorders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/>
            </w:tcBorders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Сосновское</w:t>
            </w:r>
          </w:p>
        </w:tc>
        <w:tc>
          <w:tcPr>
            <w:tcW w:w="983" w:type="dxa"/>
            <w:tcBorders>
              <w:bottom w:val="single" w:sz="4" w:space="0" w:color="000000"/>
            </w:tcBorders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01" w:type="dxa"/>
            <w:vMerge/>
            <w:tcBorders>
              <w:bottom w:val="single" w:sz="4" w:space="0" w:color="000000"/>
            </w:tcBorders>
          </w:tcPr>
          <w:p w:rsidR="008C4AB3" w:rsidRPr="004C0FE8" w:rsidRDefault="008C4AB3" w:rsidP="008C4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bottom w:val="single" w:sz="4" w:space="0" w:color="000000"/>
            </w:tcBorders>
          </w:tcPr>
          <w:p w:rsidR="008C4AB3" w:rsidRPr="00D13F9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bottom w:val="single" w:sz="4" w:space="0" w:color="000000"/>
            </w:tcBorders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tcBorders>
              <w:bottom w:val="single" w:sz="4" w:space="0" w:color="000000"/>
            </w:tcBorders>
          </w:tcPr>
          <w:p w:rsidR="008C4AB3" w:rsidRPr="0077024B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  <w:tcBorders>
              <w:bottom w:val="single" w:sz="4" w:space="0" w:color="000000"/>
            </w:tcBorders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bottom w:val="single" w:sz="4" w:space="0" w:color="000000"/>
            </w:tcBorders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tcBorders>
              <w:bottom w:val="single" w:sz="4" w:space="0" w:color="000000"/>
            </w:tcBorders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B3" w:rsidRPr="004C0FE8" w:rsidTr="00650B0A">
        <w:tc>
          <w:tcPr>
            <w:tcW w:w="534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105а</w:t>
            </w:r>
          </w:p>
        </w:tc>
        <w:tc>
          <w:tcPr>
            <w:tcW w:w="1276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Таврическое –Новобелозеровка</w:t>
            </w:r>
          </w:p>
        </w:tc>
        <w:tc>
          <w:tcPr>
            <w:tcW w:w="992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275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Таврическое</w:t>
            </w:r>
          </w:p>
        </w:tc>
        <w:tc>
          <w:tcPr>
            <w:tcW w:w="983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vMerge w:val="restart"/>
            <w:vAlign w:val="center"/>
          </w:tcPr>
          <w:p w:rsidR="008C4AB3" w:rsidRPr="004C0FE8" w:rsidRDefault="008C4AB3" w:rsidP="008C4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Ленина, ул. Магистральная, ул. Рабочая (р.п. Таврическое), а/д. Таврическое – Сосновское, д. Новобелозеровка</w:t>
            </w:r>
          </w:p>
        </w:tc>
        <w:tc>
          <w:tcPr>
            <w:tcW w:w="1134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На остановочных пунктах</w:t>
            </w:r>
          </w:p>
        </w:tc>
        <w:tc>
          <w:tcPr>
            <w:tcW w:w="993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 xml:space="preserve">По регулируемым тарифам </w:t>
            </w:r>
          </w:p>
        </w:tc>
        <w:tc>
          <w:tcPr>
            <w:tcW w:w="993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Автобус, малый – 1 ед.</w:t>
            </w:r>
          </w:p>
        </w:tc>
        <w:tc>
          <w:tcPr>
            <w:tcW w:w="960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экологический класс: не ниже 0 (не установлен), максимальный срок эксплуатации – не установлен</w:t>
            </w:r>
          </w:p>
        </w:tc>
        <w:tc>
          <w:tcPr>
            <w:tcW w:w="1090" w:type="dxa"/>
            <w:vMerge w:val="restart"/>
          </w:tcPr>
          <w:p w:rsidR="008C4AB3" w:rsidRPr="002546A2" w:rsidRDefault="00AD022A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22A">
              <w:rPr>
                <w:rFonts w:ascii="Times New Roman" w:hAnsi="Times New Roman" w:cs="Times New Roman"/>
                <w:sz w:val="20"/>
                <w:szCs w:val="20"/>
              </w:rPr>
              <w:t>Минимальное количество мест для сидения не менее 18 посадочных мест, минимальное общее количество мест для пассажиров (пассажировместимость) не менее 18</w:t>
            </w:r>
          </w:p>
        </w:tc>
        <w:tc>
          <w:tcPr>
            <w:tcW w:w="932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11.01.2016</w:t>
            </w:r>
          </w:p>
        </w:tc>
        <w:tc>
          <w:tcPr>
            <w:tcW w:w="845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Распоряжение № 5 от 11.01.2016</w:t>
            </w:r>
          </w:p>
        </w:tc>
        <w:tc>
          <w:tcPr>
            <w:tcW w:w="992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С 01.09.2021 перевозчик не определен</w:t>
            </w:r>
          </w:p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AB3" w:rsidRPr="004C0FE8" w:rsidTr="00650B0A">
        <w:tc>
          <w:tcPr>
            <w:tcW w:w="534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Лапино</w:t>
            </w:r>
          </w:p>
        </w:tc>
        <w:tc>
          <w:tcPr>
            <w:tcW w:w="983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1" w:type="dxa"/>
            <w:vMerge/>
          </w:tcPr>
          <w:p w:rsidR="008C4AB3" w:rsidRPr="004C0FE8" w:rsidRDefault="008C4AB3" w:rsidP="008C4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D13F9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8C4AB3" w:rsidRPr="0077024B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B3" w:rsidRPr="004C0FE8" w:rsidTr="00650B0A">
        <w:tc>
          <w:tcPr>
            <w:tcW w:w="534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Черниговка</w:t>
            </w:r>
          </w:p>
        </w:tc>
        <w:tc>
          <w:tcPr>
            <w:tcW w:w="983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01" w:type="dxa"/>
            <w:vMerge/>
          </w:tcPr>
          <w:p w:rsidR="008C4AB3" w:rsidRPr="004C0FE8" w:rsidRDefault="008C4AB3" w:rsidP="008C4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D13F9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8C4AB3" w:rsidRPr="0077024B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B3" w:rsidRPr="004C0FE8" w:rsidTr="00650B0A">
        <w:tc>
          <w:tcPr>
            <w:tcW w:w="534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Новобелозеровка</w:t>
            </w:r>
          </w:p>
        </w:tc>
        <w:tc>
          <w:tcPr>
            <w:tcW w:w="983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01" w:type="dxa"/>
            <w:vMerge/>
          </w:tcPr>
          <w:p w:rsidR="008C4AB3" w:rsidRPr="004C0FE8" w:rsidRDefault="008C4AB3" w:rsidP="008C4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D13F9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8C4AB3" w:rsidRPr="0077024B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B3" w:rsidRPr="004C0FE8" w:rsidTr="00650B0A">
        <w:trPr>
          <w:trHeight w:val="340"/>
        </w:trPr>
        <w:tc>
          <w:tcPr>
            <w:tcW w:w="534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Понедельник, вторник, четверг, пятница.</w:t>
            </w:r>
          </w:p>
        </w:tc>
        <w:tc>
          <w:tcPr>
            <w:tcW w:w="1275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Таврическое</w:t>
            </w:r>
          </w:p>
        </w:tc>
        <w:tc>
          <w:tcPr>
            <w:tcW w:w="983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vMerge/>
            <w:vAlign w:val="center"/>
          </w:tcPr>
          <w:p w:rsidR="008C4AB3" w:rsidRPr="004C0FE8" w:rsidRDefault="008C4AB3" w:rsidP="008C4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D13F9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8C4AB3" w:rsidRPr="0077024B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B3" w:rsidRPr="004C0FE8" w:rsidTr="00650B0A">
        <w:tc>
          <w:tcPr>
            <w:tcW w:w="534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Лапино</w:t>
            </w:r>
          </w:p>
        </w:tc>
        <w:tc>
          <w:tcPr>
            <w:tcW w:w="983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1" w:type="dxa"/>
            <w:vMerge/>
          </w:tcPr>
          <w:p w:rsidR="008C4AB3" w:rsidRPr="004C0FE8" w:rsidRDefault="008C4AB3" w:rsidP="008C4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D13F9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8C4AB3" w:rsidRPr="0077024B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B3" w:rsidRPr="004C0FE8" w:rsidTr="00650B0A">
        <w:tc>
          <w:tcPr>
            <w:tcW w:w="534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Черниговка</w:t>
            </w:r>
          </w:p>
        </w:tc>
        <w:tc>
          <w:tcPr>
            <w:tcW w:w="983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01" w:type="dxa"/>
            <w:vMerge/>
          </w:tcPr>
          <w:p w:rsidR="008C4AB3" w:rsidRPr="004C0FE8" w:rsidRDefault="008C4AB3" w:rsidP="008C4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D13F9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8C4AB3" w:rsidRPr="0077024B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B3" w:rsidRPr="004C0FE8" w:rsidTr="00650B0A">
        <w:trPr>
          <w:trHeight w:val="672"/>
        </w:trPr>
        <w:tc>
          <w:tcPr>
            <w:tcW w:w="534" w:type="dxa"/>
            <w:vMerge/>
            <w:tcBorders>
              <w:bottom w:val="single" w:sz="4" w:space="0" w:color="000000"/>
            </w:tcBorders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/>
            </w:tcBorders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Новобелозеровка</w:t>
            </w:r>
          </w:p>
        </w:tc>
        <w:tc>
          <w:tcPr>
            <w:tcW w:w="983" w:type="dxa"/>
            <w:tcBorders>
              <w:bottom w:val="single" w:sz="4" w:space="0" w:color="000000"/>
            </w:tcBorders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01" w:type="dxa"/>
            <w:vMerge/>
            <w:tcBorders>
              <w:bottom w:val="single" w:sz="4" w:space="0" w:color="000000"/>
            </w:tcBorders>
          </w:tcPr>
          <w:p w:rsidR="008C4AB3" w:rsidRPr="004C0FE8" w:rsidRDefault="008C4AB3" w:rsidP="008C4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bottom w:val="single" w:sz="4" w:space="0" w:color="000000"/>
            </w:tcBorders>
          </w:tcPr>
          <w:p w:rsidR="008C4AB3" w:rsidRPr="00D13F9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bottom w:val="single" w:sz="4" w:space="0" w:color="000000"/>
            </w:tcBorders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tcBorders>
              <w:bottom w:val="single" w:sz="4" w:space="0" w:color="000000"/>
            </w:tcBorders>
          </w:tcPr>
          <w:p w:rsidR="008C4AB3" w:rsidRPr="0077024B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  <w:tcBorders>
              <w:bottom w:val="single" w:sz="4" w:space="0" w:color="000000"/>
            </w:tcBorders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bottom w:val="single" w:sz="4" w:space="0" w:color="000000"/>
            </w:tcBorders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tcBorders>
              <w:bottom w:val="single" w:sz="4" w:space="0" w:color="000000"/>
            </w:tcBorders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B3" w:rsidRPr="004C0FE8" w:rsidTr="00650B0A">
        <w:tc>
          <w:tcPr>
            <w:tcW w:w="534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276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Таврическое - Садовое</w:t>
            </w:r>
          </w:p>
        </w:tc>
        <w:tc>
          <w:tcPr>
            <w:tcW w:w="992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Понедельник, среда, пятница</w:t>
            </w:r>
          </w:p>
        </w:tc>
        <w:tc>
          <w:tcPr>
            <w:tcW w:w="1275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Таврическое</w:t>
            </w:r>
          </w:p>
        </w:tc>
        <w:tc>
          <w:tcPr>
            <w:tcW w:w="983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vMerge w:val="restart"/>
            <w:vAlign w:val="center"/>
          </w:tcPr>
          <w:p w:rsidR="008C4AB3" w:rsidRPr="00342FC0" w:rsidRDefault="008C4AB3" w:rsidP="008C4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FC0">
              <w:rPr>
                <w:rFonts w:ascii="Times New Roman" w:hAnsi="Times New Roman" w:cs="Times New Roman"/>
                <w:sz w:val="16"/>
                <w:szCs w:val="16"/>
              </w:rPr>
              <w:t xml:space="preserve">пер. Сосновский (д. Садовое), </w:t>
            </w:r>
            <w:r w:rsidRPr="00342FC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342FC0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автомобильная дорога </w:t>
            </w:r>
            <w:r w:rsidRPr="00342FC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Сосновское – Садовое, ул. Чапаева, ул. Жукова, ул. Улыбина, ул. Советская (с. Сосновское), автомобильная дорога Таврическое – Сосновское, ул. Рабочая, ул. Магистральная, ул. Ленина (р.п. Таврическое)</w:t>
            </w:r>
            <w:r w:rsidRPr="00342FC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</w:t>
            </w:r>
            <w:r w:rsidRPr="00342F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остановочных пунктах</w:t>
            </w:r>
          </w:p>
        </w:tc>
        <w:tc>
          <w:tcPr>
            <w:tcW w:w="993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 xml:space="preserve">По регулируемым тарифам </w:t>
            </w:r>
          </w:p>
        </w:tc>
        <w:tc>
          <w:tcPr>
            <w:tcW w:w="993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Автобус, малый – 1 ед.</w:t>
            </w:r>
          </w:p>
        </w:tc>
        <w:tc>
          <w:tcPr>
            <w:tcW w:w="960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 xml:space="preserve">экологический класс: не ниже </w:t>
            </w:r>
            <w:r w:rsidRPr="002546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 (не установлен), максимальный срок эксплуатации – не установлен</w:t>
            </w:r>
          </w:p>
        </w:tc>
        <w:tc>
          <w:tcPr>
            <w:tcW w:w="1090" w:type="dxa"/>
            <w:vMerge w:val="restart"/>
          </w:tcPr>
          <w:p w:rsidR="008C4AB3" w:rsidRPr="002546A2" w:rsidRDefault="00AD022A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2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Минимальное количество мест для сиде</w:t>
            </w:r>
            <w:r w:rsidRPr="00AD02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ния не менее 18 посадочных мест, минимальное общее количество мест для пассажиров (пассажировместимость) не менее 18</w:t>
            </w:r>
          </w:p>
        </w:tc>
        <w:tc>
          <w:tcPr>
            <w:tcW w:w="932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11.01.2016</w:t>
            </w:r>
          </w:p>
        </w:tc>
        <w:tc>
          <w:tcPr>
            <w:tcW w:w="845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Распоряжение № 5 от 11.01.2</w:t>
            </w:r>
            <w:r w:rsidRPr="002546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016</w:t>
            </w:r>
          </w:p>
        </w:tc>
        <w:tc>
          <w:tcPr>
            <w:tcW w:w="992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01.09.2021 перевозчик не опре</w:t>
            </w:r>
            <w:r w:rsidRPr="002546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делен</w:t>
            </w:r>
          </w:p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AB3" w:rsidRPr="004C0FE8" w:rsidTr="00650B0A">
        <w:tc>
          <w:tcPr>
            <w:tcW w:w="534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Лапино</w:t>
            </w:r>
          </w:p>
        </w:tc>
        <w:tc>
          <w:tcPr>
            <w:tcW w:w="983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1" w:type="dxa"/>
            <w:vMerge/>
          </w:tcPr>
          <w:p w:rsidR="008C4AB3" w:rsidRPr="004C0FE8" w:rsidRDefault="008C4AB3" w:rsidP="008C4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D13F9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8C4AB3" w:rsidRPr="0077024B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B3" w:rsidRPr="004C0FE8" w:rsidTr="00650B0A">
        <w:tc>
          <w:tcPr>
            <w:tcW w:w="534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Черниговка</w:t>
            </w:r>
          </w:p>
        </w:tc>
        <w:tc>
          <w:tcPr>
            <w:tcW w:w="983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01" w:type="dxa"/>
            <w:vMerge/>
          </w:tcPr>
          <w:p w:rsidR="008C4AB3" w:rsidRPr="004C0FE8" w:rsidRDefault="008C4AB3" w:rsidP="008C4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D13F9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8C4AB3" w:rsidRPr="0077024B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B3" w:rsidRPr="004C0FE8" w:rsidTr="00650B0A">
        <w:tc>
          <w:tcPr>
            <w:tcW w:w="534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Новобело</w:t>
            </w:r>
            <w:r w:rsidRPr="002546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зеровка</w:t>
            </w:r>
          </w:p>
        </w:tc>
        <w:tc>
          <w:tcPr>
            <w:tcW w:w="983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001" w:type="dxa"/>
            <w:vMerge/>
          </w:tcPr>
          <w:p w:rsidR="008C4AB3" w:rsidRPr="004C0FE8" w:rsidRDefault="008C4AB3" w:rsidP="008C4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D13F9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8C4AB3" w:rsidRPr="0077024B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B3" w:rsidRPr="004C0FE8" w:rsidTr="00650B0A">
        <w:tc>
          <w:tcPr>
            <w:tcW w:w="534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Сосновское</w:t>
            </w:r>
          </w:p>
        </w:tc>
        <w:tc>
          <w:tcPr>
            <w:tcW w:w="983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01" w:type="dxa"/>
            <w:vMerge/>
          </w:tcPr>
          <w:p w:rsidR="008C4AB3" w:rsidRPr="004C0FE8" w:rsidRDefault="008C4AB3" w:rsidP="008C4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D13F9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8C4AB3" w:rsidRPr="0077024B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B3" w:rsidRPr="004C0FE8" w:rsidTr="00650B0A">
        <w:trPr>
          <w:trHeight w:val="408"/>
        </w:trPr>
        <w:tc>
          <w:tcPr>
            <w:tcW w:w="534" w:type="dxa"/>
            <w:vMerge/>
            <w:tcBorders>
              <w:bottom w:val="single" w:sz="4" w:space="0" w:color="000000"/>
            </w:tcBorders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/>
            </w:tcBorders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Садовое</w:t>
            </w:r>
          </w:p>
        </w:tc>
        <w:tc>
          <w:tcPr>
            <w:tcW w:w="983" w:type="dxa"/>
            <w:tcBorders>
              <w:bottom w:val="single" w:sz="4" w:space="0" w:color="000000"/>
            </w:tcBorders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001" w:type="dxa"/>
            <w:vMerge/>
            <w:tcBorders>
              <w:bottom w:val="single" w:sz="4" w:space="0" w:color="000000"/>
            </w:tcBorders>
          </w:tcPr>
          <w:p w:rsidR="008C4AB3" w:rsidRPr="004C0FE8" w:rsidRDefault="008C4AB3" w:rsidP="008C4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bottom w:val="single" w:sz="4" w:space="0" w:color="000000"/>
            </w:tcBorders>
          </w:tcPr>
          <w:p w:rsidR="008C4AB3" w:rsidRPr="00D13F9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bottom w:val="single" w:sz="4" w:space="0" w:color="000000"/>
            </w:tcBorders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tcBorders>
              <w:bottom w:val="single" w:sz="4" w:space="0" w:color="000000"/>
            </w:tcBorders>
          </w:tcPr>
          <w:p w:rsidR="008C4AB3" w:rsidRPr="0077024B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  <w:tcBorders>
              <w:bottom w:val="single" w:sz="4" w:space="0" w:color="000000"/>
            </w:tcBorders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bottom w:val="single" w:sz="4" w:space="0" w:color="000000"/>
            </w:tcBorders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tcBorders>
              <w:bottom w:val="single" w:sz="4" w:space="0" w:color="000000"/>
            </w:tcBorders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B3" w:rsidRPr="004C0FE8" w:rsidTr="00650B0A">
        <w:tc>
          <w:tcPr>
            <w:tcW w:w="534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276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Таврическое – Зеленое Поле</w:t>
            </w:r>
          </w:p>
        </w:tc>
        <w:tc>
          <w:tcPr>
            <w:tcW w:w="992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Кроме субботы, воскресенья</w:t>
            </w:r>
          </w:p>
        </w:tc>
        <w:tc>
          <w:tcPr>
            <w:tcW w:w="1275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Таврическое</w:t>
            </w:r>
          </w:p>
        </w:tc>
        <w:tc>
          <w:tcPr>
            <w:tcW w:w="983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vMerge w:val="restart"/>
            <w:vAlign w:val="center"/>
          </w:tcPr>
          <w:p w:rsidR="008C4AB3" w:rsidRPr="0044478F" w:rsidRDefault="008C4AB3" w:rsidP="008C4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Ул. Ленина, ул. Магистральная, ул. Рабочая р.п. Таврическое), а/д. Таврическое – Сосновское, а/д. Омск - Русская Поляна, ул. Магистральная (д. Веселые Рощи), а/д. Омск – Русская Поляна, а/д. Таврическое – Неверовка,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ул. Школьная, ул. Мира, а/д. Неверовка – Зеленое Поле, ул. Центральная (д. Муртук), а/д. Неверовка – Зеленое Поле, ул. Молодежная (д. Зеленое Поле)</w:t>
            </w:r>
          </w:p>
        </w:tc>
        <w:tc>
          <w:tcPr>
            <w:tcW w:w="1134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остановочных пунктах</w:t>
            </w:r>
          </w:p>
        </w:tc>
        <w:tc>
          <w:tcPr>
            <w:tcW w:w="993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 xml:space="preserve">По регулируемым тарифам </w:t>
            </w:r>
          </w:p>
        </w:tc>
        <w:tc>
          <w:tcPr>
            <w:tcW w:w="993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Автобус, малый – 1 ед.</w:t>
            </w:r>
          </w:p>
        </w:tc>
        <w:tc>
          <w:tcPr>
            <w:tcW w:w="960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экологический класс: не ниже 0 (не установлен), максимальный срок эксплуатации – не установлен</w:t>
            </w:r>
          </w:p>
        </w:tc>
        <w:tc>
          <w:tcPr>
            <w:tcW w:w="1090" w:type="dxa"/>
            <w:vMerge w:val="restart"/>
          </w:tcPr>
          <w:p w:rsidR="008C4AB3" w:rsidRPr="002546A2" w:rsidRDefault="00AD022A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22A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Минимальное количество мест для сидения не менее 18 посадочных мест, минимальное общее количество мест для пассажиров (пассажировместимость) не менее </w:t>
            </w:r>
            <w:r w:rsidRPr="00AD02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932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11.01.2016</w:t>
            </w:r>
          </w:p>
        </w:tc>
        <w:tc>
          <w:tcPr>
            <w:tcW w:w="845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Распоряжение № 5 от 11.01.2016</w:t>
            </w:r>
          </w:p>
        </w:tc>
        <w:tc>
          <w:tcPr>
            <w:tcW w:w="992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С 01.09.2021 перевозчик не определен</w:t>
            </w:r>
          </w:p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AB3" w:rsidRPr="004C0FE8" w:rsidTr="00650B0A">
        <w:tc>
          <w:tcPr>
            <w:tcW w:w="534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Лапино</w:t>
            </w:r>
          </w:p>
        </w:tc>
        <w:tc>
          <w:tcPr>
            <w:tcW w:w="983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1" w:type="dxa"/>
            <w:vMerge/>
          </w:tcPr>
          <w:p w:rsidR="008C4AB3" w:rsidRPr="004C0FE8" w:rsidRDefault="008C4AB3" w:rsidP="008C4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D13F9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8C4AB3" w:rsidRPr="0077024B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B3" w:rsidRPr="004C0FE8" w:rsidTr="00650B0A">
        <w:tc>
          <w:tcPr>
            <w:tcW w:w="534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Веселые Рощи</w:t>
            </w:r>
          </w:p>
        </w:tc>
        <w:tc>
          <w:tcPr>
            <w:tcW w:w="983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01" w:type="dxa"/>
            <w:vMerge/>
          </w:tcPr>
          <w:p w:rsidR="008C4AB3" w:rsidRPr="004C0FE8" w:rsidRDefault="008C4AB3" w:rsidP="008C4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D13F9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8C4AB3" w:rsidRPr="0077024B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B3" w:rsidRPr="004C0FE8" w:rsidTr="00650B0A">
        <w:tc>
          <w:tcPr>
            <w:tcW w:w="534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Березовка</w:t>
            </w:r>
          </w:p>
        </w:tc>
        <w:tc>
          <w:tcPr>
            <w:tcW w:w="983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01" w:type="dxa"/>
            <w:vMerge/>
          </w:tcPr>
          <w:p w:rsidR="008C4AB3" w:rsidRPr="004C0FE8" w:rsidRDefault="008C4AB3" w:rsidP="008C4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D13F9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8C4AB3" w:rsidRPr="0077024B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B3" w:rsidRPr="004C0FE8" w:rsidTr="00650B0A">
        <w:tc>
          <w:tcPr>
            <w:tcW w:w="534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Неверовка</w:t>
            </w:r>
          </w:p>
        </w:tc>
        <w:tc>
          <w:tcPr>
            <w:tcW w:w="983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001" w:type="dxa"/>
            <w:vMerge/>
          </w:tcPr>
          <w:p w:rsidR="008C4AB3" w:rsidRPr="004C0FE8" w:rsidRDefault="008C4AB3" w:rsidP="008C4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D13F9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8C4AB3" w:rsidRPr="0077024B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B3" w:rsidRPr="004C0FE8" w:rsidTr="00650B0A">
        <w:tc>
          <w:tcPr>
            <w:tcW w:w="534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Муртук</w:t>
            </w:r>
          </w:p>
        </w:tc>
        <w:tc>
          <w:tcPr>
            <w:tcW w:w="983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001" w:type="dxa"/>
            <w:vMerge/>
          </w:tcPr>
          <w:p w:rsidR="008C4AB3" w:rsidRPr="004C0FE8" w:rsidRDefault="008C4AB3" w:rsidP="008C4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D13F9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8C4AB3" w:rsidRPr="0077024B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B3" w:rsidRPr="004C0FE8" w:rsidTr="00650B0A">
        <w:tc>
          <w:tcPr>
            <w:tcW w:w="534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Зеленое Поле</w:t>
            </w:r>
          </w:p>
        </w:tc>
        <w:tc>
          <w:tcPr>
            <w:tcW w:w="983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01" w:type="dxa"/>
            <w:vMerge/>
          </w:tcPr>
          <w:p w:rsidR="008C4AB3" w:rsidRPr="004C0FE8" w:rsidRDefault="008C4AB3" w:rsidP="008C4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D13F9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8C4AB3" w:rsidRPr="0077024B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B3" w:rsidRPr="004C0FE8" w:rsidTr="00650B0A">
        <w:tc>
          <w:tcPr>
            <w:tcW w:w="534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276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Таврическое - Любомировка</w:t>
            </w:r>
          </w:p>
        </w:tc>
        <w:tc>
          <w:tcPr>
            <w:tcW w:w="992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Кроме субботы, воскресенья</w:t>
            </w:r>
          </w:p>
        </w:tc>
        <w:tc>
          <w:tcPr>
            <w:tcW w:w="1275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Таврическое</w:t>
            </w:r>
          </w:p>
        </w:tc>
        <w:tc>
          <w:tcPr>
            <w:tcW w:w="983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vMerge w:val="restart"/>
            <w:vAlign w:val="center"/>
          </w:tcPr>
          <w:p w:rsidR="008C4AB3" w:rsidRPr="00D67025" w:rsidRDefault="008C4AB3" w:rsidP="008C4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Ленина, ул. Магистральная, ул. Рабочая (р.п. Таврическое), а/д. Таврическое – Сосновское, а/д. Омск - Русская Поляна</w:t>
            </w:r>
          </w:p>
        </w:tc>
        <w:tc>
          <w:tcPr>
            <w:tcW w:w="1134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На остановочных пунктах</w:t>
            </w:r>
          </w:p>
        </w:tc>
        <w:tc>
          <w:tcPr>
            <w:tcW w:w="993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 xml:space="preserve">По регулируемым тарифам </w:t>
            </w:r>
          </w:p>
        </w:tc>
        <w:tc>
          <w:tcPr>
            <w:tcW w:w="993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Автобус, малый – 1 ед.</w:t>
            </w:r>
          </w:p>
        </w:tc>
        <w:tc>
          <w:tcPr>
            <w:tcW w:w="960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экологический класс: не ниже 0 (не установлен), максимальный срок эксплуатации – не установлен</w:t>
            </w:r>
          </w:p>
        </w:tc>
        <w:tc>
          <w:tcPr>
            <w:tcW w:w="1090" w:type="dxa"/>
            <w:vMerge w:val="restart"/>
          </w:tcPr>
          <w:p w:rsidR="008C4AB3" w:rsidRPr="002546A2" w:rsidRDefault="00AD022A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22A">
              <w:rPr>
                <w:rFonts w:ascii="Times New Roman" w:hAnsi="Times New Roman" w:cs="Times New Roman"/>
                <w:sz w:val="20"/>
                <w:szCs w:val="20"/>
              </w:rPr>
              <w:t>Минимальное количество мест для сидения не менее 18 посадочных мест, минимальное общее количество мест для пассажиров (пассажировместимость) не менее 18</w:t>
            </w:r>
          </w:p>
        </w:tc>
        <w:tc>
          <w:tcPr>
            <w:tcW w:w="932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11.01.2016</w:t>
            </w:r>
          </w:p>
        </w:tc>
        <w:tc>
          <w:tcPr>
            <w:tcW w:w="845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Распоряжение № 5 от 11.01.2016</w:t>
            </w:r>
          </w:p>
        </w:tc>
        <w:tc>
          <w:tcPr>
            <w:tcW w:w="992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С 01.09.2021 перевозчик не определен</w:t>
            </w:r>
          </w:p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AB3" w:rsidRPr="004C0FE8" w:rsidTr="00650B0A">
        <w:tc>
          <w:tcPr>
            <w:tcW w:w="534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Лапино</w:t>
            </w:r>
          </w:p>
        </w:tc>
        <w:tc>
          <w:tcPr>
            <w:tcW w:w="983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1" w:type="dxa"/>
            <w:vMerge/>
          </w:tcPr>
          <w:p w:rsidR="008C4AB3" w:rsidRPr="004C0FE8" w:rsidRDefault="008C4AB3" w:rsidP="008C4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D13F9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8C4AB3" w:rsidRPr="0077024B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B3" w:rsidRPr="004C0FE8" w:rsidTr="00650B0A">
        <w:tc>
          <w:tcPr>
            <w:tcW w:w="534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Веселые Рощи</w:t>
            </w:r>
          </w:p>
        </w:tc>
        <w:tc>
          <w:tcPr>
            <w:tcW w:w="983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01" w:type="dxa"/>
            <w:vMerge/>
          </w:tcPr>
          <w:p w:rsidR="008C4AB3" w:rsidRPr="004C0FE8" w:rsidRDefault="008C4AB3" w:rsidP="008C4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D13F9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8C4AB3" w:rsidRPr="0077024B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B3" w:rsidRPr="004C0FE8" w:rsidTr="00650B0A">
        <w:trPr>
          <w:trHeight w:val="1101"/>
        </w:trPr>
        <w:tc>
          <w:tcPr>
            <w:tcW w:w="534" w:type="dxa"/>
            <w:vMerge/>
            <w:tcBorders>
              <w:bottom w:val="single" w:sz="4" w:space="0" w:color="000000"/>
            </w:tcBorders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/>
            </w:tcBorders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Любомировка</w:t>
            </w:r>
          </w:p>
        </w:tc>
        <w:tc>
          <w:tcPr>
            <w:tcW w:w="983" w:type="dxa"/>
            <w:tcBorders>
              <w:bottom w:val="single" w:sz="4" w:space="0" w:color="000000"/>
            </w:tcBorders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01" w:type="dxa"/>
            <w:vMerge/>
            <w:tcBorders>
              <w:bottom w:val="single" w:sz="4" w:space="0" w:color="000000"/>
            </w:tcBorders>
          </w:tcPr>
          <w:p w:rsidR="008C4AB3" w:rsidRPr="004C0FE8" w:rsidRDefault="008C4AB3" w:rsidP="008C4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bottom w:val="single" w:sz="4" w:space="0" w:color="000000"/>
            </w:tcBorders>
          </w:tcPr>
          <w:p w:rsidR="008C4AB3" w:rsidRPr="00D13F9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bottom w:val="single" w:sz="4" w:space="0" w:color="000000"/>
            </w:tcBorders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tcBorders>
              <w:bottom w:val="single" w:sz="4" w:space="0" w:color="000000"/>
            </w:tcBorders>
          </w:tcPr>
          <w:p w:rsidR="008C4AB3" w:rsidRPr="0077024B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  <w:tcBorders>
              <w:bottom w:val="single" w:sz="4" w:space="0" w:color="000000"/>
            </w:tcBorders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bottom w:val="single" w:sz="4" w:space="0" w:color="000000"/>
            </w:tcBorders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tcBorders>
              <w:bottom w:val="single" w:sz="4" w:space="0" w:color="000000"/>
            </w:tcBorders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B3" w:rsidRPr="004C0FE8" w:rsidTr="00650B0A">
        <w:trPr>
          <w:trHeight w:val="332"/>
        </w:trPr>
        <w:tc>
          <w:tcPr>
            <w:tcW w:w="534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76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Таврическое - Харламово</w:t>
            </w:r>
          </w:p>
        </w:tc>
        <w:tc>
          <w:tcPr>
            <w:tcW w:w="992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Кроме субботы, воскре</w:t>
            </w:r>
            <w:r w:rsidRPr="002546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сенья</w:t>
            </w:r>
          </w:p>
        </w:tc>
        <w:tc>
          <w:tcPr>
            <w:tcW w:w="1275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Таврическое</w:t>
            </w:r>
          </w:p>
        </w:tc>
        <w:tc>
          <w:tcPr>
            <w:tcW w:w="983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vMerge w:val="restart"/>
            <w:vAlign w:val="center"/>
          </w:tcPr>
          <w:p w:rsidR="008C4AB3" w:rsidRPr="00174D96" w:rsidRDefault="008C4AB3" w:rsidP="008C4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66DA">
              <w:rPr>
                <w:rFonts w:ascii="Times New Roman" w:hAnsi="Times New Roman" w:cs="Times New Roman"/>
                <w:sz w:val="16"/>
                <w:szCs w:val="16"/>
              </w:rPr>
              <w:t xml:space="preserve">ул. Ленина, ул. Западная, </w:t>
            </w:r>
            <w:r w:rsidRPr="007A66D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ул. Гагарина, ул. Советская (р.п. Таврическое), автомобильная дорога Таврическое – Харламово, ул. Пушкина, ул. Зои Космодемьянской (с. Харламово)</w:t>
            </w:r>
          </w:p>
        </w:tc>
        <w:tc>
          <w:tcPr>
            <w:tcW w:w="1134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остановочных пунктах</w:t>
            </w:r>
          </w:p>
        </w:tc>
        <w:tc>
          <w:tcPr>
            <w:tcW w:w="993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 xml:space="preserve">По регулируемым </w:t>
            </w:r>
            <w:r w:rsidRPr="002546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тарифам </w:t>
            </w:r>
          </w:p>
        </w:tc>
        <w:tc>
          <w:tcPr>
            <w:tcW w:w="993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Автобус, малый – 1 ед.</w:t>
            </w:r>
          </w:p>
        </w:tc>
        <w:tc>
          <w:tcPr>
            <w:tcW w:w="960" w:type="dxa"/>
            <w:vMerge w:val="restart"/>
          </w:tcPr>
          <w:p w:rsidR="008C4AB3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 xml:space="preserve">экологический </w:t>
            </w:r>
            <w:r w:rsidRPr="002546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класс: не ниже 0 (не установлен), максимальный срок эксплуатации – не установлен</w:t>
            </w:r>
          </w:p>
          <w:p w:rsidR="008C4AB3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vMerge w:val="restart"/>
          </w:tcPr>
          <w:p w:rsidR="008C4AB3" w:rsidRPr="002546A2" w:rsidRDefault="00140215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Минимальное количе</w:t>
            </w:r>
            <w:r w:rsidRPr="001402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ство мест для сидения не менее 18 посадочных мест, минимальное общее количество мест для пассажиров (пассажировместимость) не менее 18</w:t>
            </w:r>
          </w:p>
        </w:tc>
        <w:tc>
          <w:tcPr>
            <w:tcW w:w="932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11.01.2016</w:t>
            </w:r>
          </w:p>
        </w:tc>
        <w:tc>
          <w:tcPr>
            <w:tcW w:w="845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№ </w:t>
            </w:r>
            <w:r w:rsidRPr="002546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 от 11.01.2016</w:t>
            </w:r>
          </w:p>
        </w:tc>
        <w:tc>
          <w:tcPr>
            <w:tcW w:w="992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ИП Трофимчук </w:t>
            </w:r>
            <w:r w:rsidRPr="002546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Виктор Михайлович, ИНН 550100065310</w:t>
            </w:r>
          </w:p>
        </w:tc>
      </w:tr>
      <w:tr w:rsidR="008C4AB3" w:rsidRPr="004C0FE8" w:rsidTr="00650B0A">
        <w:tc>
          <w:tcPr>
            <w:tcW w:w="534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Новотеле</w:t>
            </w:r>
            <w:r w:rsidRPr="002546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гино</w:t>
            </w:r>
          </w:p>
        </w:tc>
        <w:tc>
          <w:tcPr>
            <w:tcW w:w="983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001" w:type="dxa"/>
            <w:vMerge/>
          </w:tcPr>
          <w:p w:rsidR="008C4AB3" w:rsidRPr="004C0FE8" w:rsidRDefault="008C4AB3" w:rsidP="008C4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D13F9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8C4AB3" w:rsidRPr="0077024B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B3" w:rsidRPr="004C0FE8" w:rsidTr="00650B0A">
        <w:tc>
          <w:tcPr>
            <w:tcW w:w="534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Харламово</w:t>
            </w:r>
          </w:p>
        </w:tc>
        <w:tc>
          <w:tcPr>
            <w:tcW w:w="983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01" w:type="dxa"/>
            <w:vMerge/>
          </w:tcPr>
          <w:p w:rsidR="008C4AB3" w:rsidRPr="004C0FE8" w:rsidRDefault="008C4AB3" w:rsidP="008C4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D13F9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8C4AB3" w:rsidRPr="0077024B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B3" w:rsidRPr="004C0FE8" w:rsidTr="00650B0A">
        <w:tc>
          <w:tcPr>
            <w:tcW w:w="534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276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Таврическое - Луговое</w:t>
            </w:r>
          </w:p>
        </w:tc>
        <w:tc>
          <w:tcPr>
            <w:tcW w:w="992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Кроме субботы, воскресенья</w:t>
            </w:r>
          </w:p>
        </w:tc>
        <w:tc>
          <w:tcPr>
            <w:tcW w:w="1275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Таврическое</w:t>
            </w:r>
          </w:p>
        </w:tc>
        <w:tc>
          <w:tcPr>
            <w:tcW w:w="983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vMerge w:val="restart"/>
            <w:vAlign w:val="center"/>
          </w:tcPr>
          <w:p w:rsidR="008C4AB3" w:rsidRPr="00EB10EC" w:rsidRDefault="008C4AB3" w:rsidP="008C4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Западная, ул. Лермонтова, ул. Чкалова, ул. Ленина (р.п. Таврическое), ул. Привокзальная (ст. Стрела), а/д. Таврическое – Пристанское, ул. Ленина (с. Луговое)</w:t>
            </w:r>
          </w:p>
        </w:tc>
        <w:tc>
          <w:tcPr>
            <w:tcW w:w="1134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На остановочных пунктах</w:t>
            </w:r>
          </w:p>
        </w:tc>
        <w:tc>
          <w:tcPr>
            <w:tcW w:w="993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 xml:space="preserve">По регулируемым тарифам </w:t>
            </w:r>
          </w:p>
        </w:tc>
        <w:tc>
          <w:tcPr>
            <w:tcW w:w="993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Автобус, малый – 1 ед.</w:t>
            </w:r>
          </w:p>
        </w:tc>
        <w:tc>
          <w:tcPr>
            <w:tcW w:w="960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экологический класс: не ниже 0 (не установлен), максимальный срок эксплуатации – не установлен</w:t>
            </w:r>
          </w:p>
        </w:tc>
        <w:tc>
          <w:tcPr>
            <w:tcW w:w="1090" w:type="dxa"/>
            <w:vMerge w:val="restart"/>
          </w:tcPr>
          <w:p w:rsidR="008C4AB3" w:rsidRPr="002546A2" w:rsidRDefault="00AD022A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22A">
              <w:rPr>
                <w:rFonts w:ascii="Times New Roman" w:hAnsi="Times New Roman" w:cs="Times New Roman"/>
                <w:sz w:val="20"/>
                <w:szCs w:val="20"/>
              </w:rPr>
              <w:t>Минимальное количество мест для сидения не менее 18 посадочных мест, минимальное общее количество мест для пассажиров (пассажировместимость) не менее 18</w:t>
            </w:r>
          </w:p>
        </w:tc>
        <w:tc>
          <w:tcPr>
            <w:tcW w:w="932" w:type="dxa"/>
            <w:vMerge w:val="restart"/>
          </w:tcPr>
          <w:p w:rsidR="008C4AB3" w:rsidRPr="002546A2" w:rsidRDefault="0047472A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11.01.2016</w:t>
            </w:r>
          </w:p>
        </w:tc>
        <w:tc>
          <w:tcPr>
            <w:tcW w:w="845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Распоряжение № 5 от 11.01.2016</w:t>
            </w:r>
          </w:p>
        </w:tc>
        <w:tc>
          <w:tcPr>
            <w:tcW w:w="992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С 01.09.2021 перевозчик не определен</w:t>
            </w:r>
          </w:p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AB3" w:rsidRPr="004C0FE8" w:rsidTr="00650B0A">
        <w:tc>
          <w:tcPr>
            <w:tcW w:w="534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Стрела</w:t>
            </w:r>
          </w:p>
        </w:tc>
        <w:tc>
          <w:tcPr>
            <w:tcW w:w="983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01" w:type="dxa"/>
            <w:vMerge/>
          </w:tcPr>
          <w:p w:rsidR="008C4AB3" w:rsidRPr="004C0FE8" w:rsidRDefault="008C4AB3" w:rsidP="008C4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D13F9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8C4AB3" w:rsidRPr="0077024B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B3" w:rsidRPr="004C0FE8" w:rsidTr="00650B0A">
        <w:trPr>
          <w:trHeight w:val="276"/>
        </w:trPr>
        <w:tc>
          <w:tcPr>
            <w:tcW w:w="534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Луговое</w:t>
            </w:r>
          </w:p>
        </w:tc>
        <w:tc>
          <w:tcPr>
            <w:tcW w:w="983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01" w:type="dxa"/>
            <w:vMerge/>
          </w:tcPr>
          <w:p w:rsidR="008C4AB3" w:rsidRPr="004C0FE8" w:rsidRDefault="008C4AB3" w:rsidP="008C4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D13F9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8C4AB3" w:rsidRPr="0077024B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B3" w:rsidRPr="004C0FE8" w:rsidTr="00650B0A">
        <w:trPr>
          <w:trHeight w:val="865"/>
        </w:trPr>
        <w:tc>
          <w:tcPr>
            <w:tcW w:w="534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vMerge/>
          </w:tcPr>
          <w:p w:rsidR="008C4AB3" w:rsidRPr="004C0FE8" w:rsidRDefault="008C4AB3" w:rsidP="008C4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D13F9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8C4AB3" w:rsidRPr="0077024B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B3" w:rsidRPr="004C0FE8" w:rsidTr="00650B0A">
        <w:tc>
          <w:tcPr>
            <w:tcW w:w="534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  <w:p w:rsidR="008C4AB3" w:rsidRPr="002546A2" w:rsidRDefault="008C4AB3" w:rsidP="008C4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276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Таврическое - Карповка</w:t>
            </w:r>
          </w:p>
          <w:p w:rsidR="008C4AB3" w:rsidRPr="002546A2" w:rsidRDefault="008C4AB3" w:rsidP="008C4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 xml:space="preserve">Ежедневно, кроме субботы и воскресенья </w:t>
            </w:r>
          </w:p>
        </w:tc>
        <w:tc>
          <w:tcPr>
            <w:tcW w:w="1275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Таврическое</w:t>
            </w:r>
          </w:p>
        </w:tc>
        <w:tc>
          <w:tcPr>
            <w:tcW w:w="983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vMerge w:val="restart"/>
            <w:vAlign w:val="center"/>
          </w:tcPr>
          <w:p w:rsidR="008C4AB3" w:rsidRPr="00EB10EC" w:rsidRDefault="008C4AB3" w:rsidP="008C4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10EC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л. Ленина, ул. Западная, ул. 60 лет ВСКСМ (Таврическое), а/д. Таврическое – Карповка, ул. Первомайская (с. Карповка)</w:t>
            </w:r>
          </w:p>
        </w:tc>
        <w:tc>
          <w:tcPr>
            <w:tcW w:w="1134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На остановочных пунктах</w:t>
            </w:r>
          </w:p>
        </w:tc>
        <w:tc>
          <w:tcPr>
            <w:tcW w:w="993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 xml:space="preserve">По регулируемым тарифам </w:t>
            </w:r>
          </w:p>
        </w:tc>
        <w:tc>
          <w:tcPr>
            <w:tcW w:w="993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Автобус, малый – 1 ед.</w:t>
            </w:r>
          </w:p>
        </w:tc>
        <w:tc>
          <w:tcPr>
            <w:tcW w:w="960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экологический класс: не ниже 0 (не установлен), максимальный срок эксплуатации – не установлен</w:t>
            </w:r>
          </w:p>
        </w:tc>
        <w:tc>
          <w:tcPr>
            <w:tcW w:w="1090" w:type="dxa"/>
            <w:vMerge w:val="restart"/>
          </w:tcPr>
          <w:p w:rsidR="008C4AB3" w:rsidRPr="002546A2" w:rsidRDefault="00AD022A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22A">
              <w:rPr>
                <w:rFonts w:ascii="Times New Roman" w:hAnsi="Times New Roman" w:cs="Times New Roman"/>
                <w:sz w:val="20"/>
                <w:szCs w:val="20"/>
              </w:rPr>
              <w:t>Минимальное количество мест для сидения не менее 18 посадочных мест, минимальное общее количество мест для пассажиров (пассажировместимость) не менее 18</w:t>
            </w:r>
          </w:p>
        </w:tc>
        <w:tc>
          <w:tcPr>
            <w:tcW w:w="932" w:type="dxa"/>
            <w:vMerge w:val="restart"/>
          </w:tcPr>
          <w:p w:rsidR="008C4AB3" w:rsidRPr="002546A2" w:rsidRDefault="0047472A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11.01.2016</w:t>
            </w:r>
          </w:p>
        </w:tc>
        <w:tc>
          <w:tcPr>
            <w:tcW w:w="845" w:type="dxa"/>
            <w:vMerge w:val="restart"/>
          </w:tcPr>
          <w:p w:rsidR="008C4AB3" w:rsidRPr="002546A2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Распоряжение № 5 от 11.01.2016</w:t>
            </w:r>
          </w:p>
        </w:tc>
        <w:tc>
          <w:tcPr>
            <w:tcW w:w="992" w:type="dxa"/>
            <w:vMerge w:val="restart"/>
          </w:tcPr>
          <w:p w:rsidR="0047472A" w:rsidRPr="002546A2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С 01.09.2021 перевозчик не определен</w:t>
            </w:r>
          </w:p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AB3" w:rsidRPr="004C0FE8" w:rsidTr="00650B0A">
        <w:tc>
          <w:tcPr>
            <w:tcW w:w="534" w:type="dxa"/>
            <w:vMerge/>
          </w:tcPr>
          <w:p w:rsidR="008C4AB3" w:rsidRPr="002546A2" w:rsidRDefault="008C4AB3" w:rsidP="008C4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C4AB3" w:rsidRPr="002546A2" w:rsidRDefault="008C4AB3" w:rsidP="008C4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C4AB3" w:rsidRPr="002546A2" w:rsidRDefault="008C4AB3" w:rsidP="008C4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Стрела</w:t>
            </w:r>
          </w:p>
        </w:tc>
        <w:tc>
          <w:tcPr>
            <w:tcW w:w="983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1" w:type="dxa"/>
            <w:vMerge/>
          </w:tcPr>
          <w:p w:rsidR="008C4AB3" w:rsidRPr="004C0FE8" w:rsidRDefault="008C4AB3" w:rsidP="008C4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D13F9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8C4AB3" w:rsidRPr="0077024B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B3" w:rsidRPr="004C0FE8" w:rsidTr="00650B0A">
        <w:tc>
          <w:tcPr>
            <w:tcW w:w="534" w:type="dxa"/>
            <w:vMerge/>
          </w:tcPr>
          <w:p w:rsidR="008C4AB3" w:rsidRPr="002546A2" w:rsidRDefault="008C4AB3" w:rsidP="008C4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C4AB3" w:rsidRPr="002546A2" w:rsidRDefault="008C4AB3" w:rsidP="008C4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C4AB3" w:rsidRPr="002546A2" w:rsidRDefault="008C4AB3" w:rsidP="008C4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ХПП</w:t>
            </w:r>
          </w:p>
        </w:tc>
        <w:tc>
          <w:tcPr>
            <w:tcW w:w="983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1" w:type="dxa"/>
            <w:vMerge/>
          </w:tcPr>
          <w:p w:rsidR="008C4AB3" w:rsidRPr="004C0FE8" w:rsidRDefault="008C4AB3" w:rsidP="008C4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D13F9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8C4AB3" w:rsidRPr="0077024B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B3" w:rsidRPr="004C0FE8" w:rsidTr="00650B0A">
        <w:trPr>
          <w:trHeight w:val="426"/>
        </w:trPr>
        <w:tc>
          <w:tcPr>
            <w:tcW w:w="534" w:type="dxa"/>
            <w:vMerge/>
          </w:tcPr>
          <w:p w:rsidR="008C4AB3" w:rsidRPr="002546A2" w:rsidRDefault="008C4AB3" w:rsidP="008C4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C4AB3" w:rsidRPr="002546A2" w:rsidRDefault="008C4AB3" w:rsidP="008C4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C4AB3" w:rsidRPr="002546A2" w:rsidRDefault="008C4AB3" w:rsidP="008C4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Карповка</w:t>
            </w:r>
          </w:p>
        </w:tc>
        <w:tc>
          <w:tcPr>
            <w:tcW w:w="983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01" w:type="dxa"/>
            <w:vMerge/>
          </w:tcPr>
          <w:p w:rsidR="008C4AB3" w:rsidRPr="004C0FE8" w:rsidRDefault="008C4AB3" w:rsidP="008C4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D13F9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8C4AB3" w:rsidRPr="0077024B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B3" w:rsidRPr="004C0FE8" w:rsidTr="00650B0A">
        <w:tc>
          <w:tcPr>
            <w:tcW w:w="534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Суббота, воскресенье</w:t>
            </w:r>
          </w:p>
        </w:tc>
        <w:tc>
          <w:tcPr>
            <w:tcW w:w="1275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Таврическое</w:t>
            </w:r>
          </w:p>
        </w:tc>
        <w:tc>
          <w:tcPr>
            <w:tcW w:w="983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vMerge/>
            <w:vAlign w:val="center"/>
          </w:tcPr>
          <w:p w:rsidR="008C4AB3" w:rsidRPr="004C0FE8" w:rsidRDefault="008C4AB3" w:rsidP="008C4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D13F9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8C4AB3" w:rsidRPr="0077024B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B3" w:rsidRPr="004C0FE8" w:rsidTr="00650B0A">
        <w:tc>
          <w:tcPr>
            <w:tcW w:w="534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Стрела</w:t>
            </w:r>
          </w:p>
        </w:tc>
        <w:tc>
          <w:tcPr>
            <w:tcW w:w="983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1" w:type="dxa"/>
            <w:vMerge/>
          </w:tcPr>
          <w:p w:rsidR="008C4AB3" w:rsidRPr="004C0FE8" w:rsidRDefault="008C4AB3" w:rsidP="008C4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D13F9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8C4AB3" w:rsidRPr="0077024B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B3" w:rsidRPr="004C0FE8" w:rsidTr="00650B0A">
        <w:tc>
          <w:tcPr>
            <w:tcW w:w="534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ХПП</w:t>
            </w:r>
          </w:p>
        </w:tc>
        <w:tc>
          <w:tcPr>
            <w:tcW w:w="983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1" w:type="dxa"/>
            <w:vMerge/>
          </w:tcPr>
          <w:p w:rsidR="008C4AB3" w:rsidRPr="004C0FE8" w:rsidRDefault="008C4AB3" w:rsidP="008C4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D13F9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8C4AB3" w:rsidRPr="0077024B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B3" w:rsidRPr="004C0FE8" w:rsidTr="00650B0A">
        <w:tc>
          <w:tcPr>
            <w:tcW w:w="534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Карповка</w:t>
            </w:r>
          </w:p>
        </w:tc>
        <w:tc>
          <w:tcPr>
            <w:tcW w:w="983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01" w:type="dxa"/>
            <w:vMerge/>
          </w:tcPr>
          <w:p w:rsidR="008C4AB3" w:rsidRPr="004C0FE8" w:rsidRDefault="008C4AB3" w:rsidP="008C4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D13F9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8C4AB3" w:rsidRPr="0077024B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72A" w:rsidRPr="004C0FE8" w:rsidTr="00650B0A">
        <w:tc>
          <w:tcPr>
            <w:tcW w:w="534" w:type="dxa"/>
            <w:vMerge w:val="restart"/>
          </w:tcPr>
          <w:p w:rsidR="0047472A" w:rsidRPr="002546A2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vMerge w:val="restart"/>
          </w:tcPr>
          <w:p w:rsidR="0047472A" w:rsidRPr="002546A2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276" w:type="dxa"/>
            <w:vMerge w:val="restart"/>
          </w:tcPr>
          <w:p w:rsidR="0047472A" w:rsidRPr="002546A2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Таврическое – Камышино</w:t>
            </w:r>
          </w:p>
        </w:tc>
        <w:tc>
          <w:tcPr>
            <w:tcW w:w="992" w:type="dxa"/>
            <w:vMerge w:val="restart"/>
          </w:tcPr>
          <w:p w:rsidR="0047472A" w:rsidRPr="002546A2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Кроме субботы, воскресенья</w:t>
            </w:r>
          </w:p>
        </w:tc>
        <w:tc>
          <w:tcPr>
            <w:tcW w:w="1275" w:type="dxa"/>
          </w:tcPr>
          <w:p w:rsidR="0047472A" w:rsidRPr="002546A2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Таврическое</w:t>
            </w:r>
          </w:p>
        </w:tc>
        <w:tc>
          <w:tcPr>
            <w:tcW w:w="983" w:type="dxa"/>
          </w:tcPr>
          <w:p w:rsidR="0047472A" w:rsidRPr="002546A2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vMerge w:val="restart"/>
            <w:vAlign w:val="center"/>
          </w:tcPr>
          <w:p w:rsidR="0047472A" w:rsidRPr="0090360B" w:rsidRDefault="0047472A" w:rsidP="004747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3E4D">
              <w:rPr>
                <w:rFonts w:ascii="Times New Roman" w:hAnsi="Times New Roman" w:cs="Times New Roman"/>
                <w:sz w:val="16"/>
                <w:szCs w:val="16"/>
              </w:rPr>
              <w:t>ул. Ленина, ул. Западная, ул. Гагарина, ул. Советская (р.п. Таврическое), автомобильная дорога Таврическое – Харламово, ул. Пушкина, ул. З.Космодемьянской, ул. Лесная (с. Харла</w:t>
            </w:r>
            <w:r w:rsidRPr="00BC3E4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мово), автомобильная дорога «Омск – Русская Поляна» - Харламово, ул. Бормотова (д. Камышино)</w:t>
            </w:r>
          </w:p>
        </w:tc>
        <w:tc>
          <w:tcPr>
            <w:tcW w:w="1134" w:type="dxa"/>
            <w:vMerge w:val="restart"/>
          </w:tcPr>
          <w:p w:rsidR="0047472A" w:rsidRPr="002546A2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остановочных пунктах</w:t>
            </w:r>
          </w:p>
        </w:tc>
        <w:tc>
          <w:tcPr>
            <w:tcW w:w="993" w:type="dxa"/>
            <w:vMerge w:val="restart"/>
          </w:tcPr>
          <w:p w:rsidR="0047472A" w:rsidRPr="002546A2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 xml:space="preserve">По регулируемым тарифам </w:t>
            </w:r>
          </w:p>
        </w:tc>
        <w:tc>
          <w:tcPr>
            <w:tcW w:w="993" w:type="dxa"/>
            <w:vMerge w:val="restart"/>
          </w:tcPr>
          <w:p w:rsidR="0047472A" w:rsidRPr="002546A2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Автобус, малый – 1 ед.</w:t>
            </w:r>
          </w:p>
        </w:tc>
        <w:tc>
          <w:tcPr>
            <w:tcW w:w="960" w:type="dxa"/>
            <w:vMerge w:val="restart"/>
          </w:tcPr>
          <w:p w:rsidR="0047472A" w:rsidRPr="002546A2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экологический класс: не ниже 0 (не установлен), максимальный срок эксплуатации – не установлен</w:t>
            </w:r>
          </w:p>
        </w:tc>
        <w:tc>
          <w:tcPr>
            <w:tcW w:w="1090" w:type="dxa"/>
            <w:vMerge w:val="restart"/>
          </w:tcPr>
          <w:p w:rsidR="0047472A" w:rsidRPr="002546A2" w:rsidRDefault="00140215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15">
              <w:rPr>
                <w:rFonts w:ascii="Times New Roman" w:hAnsi="Times New Roman" w:cs="Times New Roman"/>
                <w:sz w:val="20"/>
                <w:szCs w:val="20"/>
              </w:rPr>
              <w:t>Минимальное количество мест для сидения не менее 18 посадочных мест, минимальное общее количество мест для пассажиров (пассажировме</w:t>
            </w:r>
            <w:r w:rsidRPr="001402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стимость) не менее 18</w:t>
            </w:r>
          </w:p>
        </w:tc>
        <w:tc>
          <w:tcPr>
            <w:tcW w:w="932" w:type="dxa"/>
            <w:vMerge w:val="restart"/>
          </w:tcPr>
          <w:p w:rsidR="0047472A" w:rsidRPr="002546A2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11.01.2016</w:t>
            </w:r>
          </w:p>
        </w:tc>
        <w:tc>
          <w:tcPr>
            <w:tcW w:w="845" w:type="dxa"/>
            <w:vMerge w:val="restart"/>
          </w:tcPr>
          <w:p w:rsidR="0047472A" w:rsidRPr="002546A2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Распоряжение № 5 от 11.01.2016</w:t>
            </w:r>
          </w:p>
        </w:tc>
        <w:tc>
          <w:tcPr>
            <w:tcW w:w="992" w:type="dxa"/>
            <w:vMerge w:val="restart"/>
          </w:tcPr>
          <w:p w:rsidR="0047472A" w:rsidRPr="002546A2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ИП Трофимчук Виктор Михайлович, ИНН 550100065310</w:t>
            </w:r>
          </w:p>
        </w:tc>
      </w:tr>
      <w:tr w:rsidR="0047472A" w:rsidRPr="004C0FE8" w:rsidTr="00650B0A">
        <w:tc>
          <w:tcPr>
            <w:tcW w:w="534" w:type="dxa"/>
            <w:vMerge/>
          </w:tcPr>
          <w:p w:rsidR="0047472A" w:rsidRPr="002546A2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472A" w:rsidRPr="002546A2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7472A" w:rsidRPr="002546A2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7472A" w:rsidRPr="002546A2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7472A" w:rsidRPr="002546A2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Новотелегино</w:t>
            </w:r>
          </w:p>
        </w:tc>
        <w:tc>
          <w:tcPr>
            <w:tcW w:w="983" w:type="dxa"/>
          </w:tcPr>
          <w:p w:rsidR="0047472A" w:rsidRPr="002546A2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01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47472A" w:rsidRPr="0077024B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72A" w:rsidRPr="004C0FE8" w:rsidTr="00650B0A">
        <w:tc>
          <w:tcPr>
            <w:tcW w:w="534" w:type="dxa"/>
            <w:vMerge/>
          </w:tcPr>
          <w:p w:rsidR="0047472A" w:rsidRPr="002546A2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472A" w:rsidRPr="002546A2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7472A" w:rsidRPr="002546A2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7472A" w:rsidRPr="002546A2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7472A" w:rsidRPr="002546A2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Харламово</w:t>
            </w:r>
          </w:p>
        </w:tc>
        <w:tc>
          <w:tcPr>
            <w:tcW w:w="983" w:type="dxa"/>
          </w:tcPr>
          <w:p w:rsidR="0047472A" w:rsidRPr="002546A2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01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47472A" w:rsidRPr="0077024B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72A" w:rsidRPr="004C0FE8" w:rsidTr="00650B0A">
        <w:tc>
          <w:tcPr>
            <w:tcW w:w="534" w:type="dxa"/>
            <w:vMerge/>
          </w:tcPr>
          <w:p w:rsidR="0047472A" w:rsidRPr="002546A2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472A" w:rsidRPr="002546A2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7472A" w:rsidRPr="002546A2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7472A" w:rsidRPr="002546A2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7472A" w:rsidRPr="002546A2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Лобково</w:t>
            </w:r>
          </w:p>
        </w:tc>
        <w:tc>
          <w:tcPr>
            <w:tcW w:w="983" w:type="dxa"/>
          </w:tcPr>
          <w:p w:rsidR="0047472A" w:rsidRPr="002546A2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01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47472A" w:rsidRPr="0077024B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72A" w:rsidRPr="004C0FE8" w:rsidTr="00650B0A">
        <w:trPr>
          <w:trHeight w:val="450"/>
        </w:trPr>
        <w:tc>
          <w:tcPr>
            <w:tcW w:w="534" w:type="dxa"/>
            <w:vMerge/>
          </w:tcPr>
          <w:p w:rsidR="0047472A" w:rsidRPr="002546A2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472A" w:rsidRPr="002546A2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7472A" w:rsidRPr="002546A2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7472A" w:rsidRPr="002546A2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7472A" w:rsidRPr="002546A2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Камышино</w:t>
            </w:r>
          </w:p>
        </w:tc>
        <w:tc>
          <w:tcPr>
            <w:tcW w:w="983" w:type="dxa"/>
          </w:tcPr>
          <w:p w:rsidR="0047472A" w:rsidRPr="002546A2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01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47472A" w:rsidRPr="0077024B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72A" w:rsidRPr="004C0FE8" w:rsidTr="00650B0A">
        <w:trPr>
          <w:trHeight w:val="450"/>
        </w:trPr>
        <w:tc>
          <w:tcPr>
            <w:tcW w:w="534" w:type="dxa"/>
            <w:vMerge w:val="restart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vMerge w:val="restart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Андреевка - Таврическое</w:t>
            </w:r>
          </w:p>
        </w:tc>
        <w:tc>
          <w:tcPr>
            <w:tcW w:w="992" w:type="dxa"/>
            <w:vMerge w:val="restart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Кроме воскресенья</w:t>
            </w:r>
          </w:p>
        </w:tc>
        <w:tc>
          <w:tcPr>
            <w:tcW w:w="1275" w:type="dxa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Андреевка</w:t>
            </w:r>
          </w:p>
        </w:tc>
        <w:tc>
          <w:tcPr>
            <w:tcW w:w="983" w:type="dxa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vMerge w:val="restart"/>
          </w:tcPr>
          <w:p w:rsidR="0047472A" w:rsidRPr="00145A7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A7C">
              <w:rPr>
                <w:rFonts w:ascii="Times New Roman" w:hAnsi="Times New Roman" w:cs="Times New Roman"/>
                <w:sz w:val="16"/>
                <w:szCs w:val="16"/>
              </w:rPr>
              <w:t>Ул. Центральная (д. Андреевка), а/д. Андреевка – Неверовка, переулок Зеленый (а. Коянбай), а/д. Коянбай - Неверовка, ул. Школьная (с. Неверовка), а/д. Неверовка – Березовка, а/д. Омск – Русская Поляна,  а/д. Сосновское – Таврическое, ул. Рабочая, ул. Магистральная, ул. Ленина (р.п. Таврическое)</w:t>
            </w:r>
          </w:p>
        </w:tc>
        <w:tc>
          <w:tcPr>
            <w:tcW w:w="1134" w:type="dxa"/>
            <w:vMerge w:val="restart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На остановочных пунктах</w:t>
            </w:r>
          </w:p>
        </w:tc>
        <w:tc>
          <w:tcPr>
            <w:tcW w:w="993" w:type="dxa"/>
            <w:vMerge w:val="restart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По нерегулируемым тарифам</w:t>
            </w:r>
          </w:p>
        </w:tc>
        <w:tc>
          <w:tcPr>
            <w:tcW w:w="993" w:type="dxa"/>
            <w:vMerge w:val="restart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Автобус, малый – 1 ед.</w:t>
            </w:r>
          </w:p>
        </w:tc>
        <w:tc>
          <w:tcPr>
            <w:tcW w:w="960" w:type="dxa"/>
            <w:vMerge w:val="restart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экологический класс: не ниже 0 (не установлен), максимальный срок эксплуатации – не установлен</w:t>
            </w:r>
          </w:p>
        </w:tc>
        <w:tc>
          <w:tcPr>
            <w:tcW w:w="1090" w:type="dxa"/>
            <w:vMerge w:val="restart"/>
          </w:tcPr>
          <w:p w:rsidR="0047472A" w:rsidRPr="00EB0B6C" w:rsidRDefault="00140215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2" w:type="dxa"/>
            <w:vMerge w:val="restart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06.04.2012</w:t>
            </w:r>
          </w:p>
        </w:tc>
        <w:tc>
          <w:tcPr>
            <w:tcW w:w="845" w:type="dxa"/>
            <w:vMerge w:val="restart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Распоряжение № 81 от 06.04.2012</w:t>
            </w:r>
          </w:p>
        </w:tc>
        <w:tc>
          <w:tcPr>
            <w:tcW w:w="992" w:type="dxa"/>
            <w:vMerge w:val="restart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 xml:space="preserve">ООО «Вектор», </w:t>
            </w:r>
            <w:bookmarkStart w:id="13" w:name="_GoBack"/>
            <w:bookmarkEnd w:id="13"/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ИНН 5501207421</w:t>
            </w:r>
          </w:p>
        </w:tc>
      </w:tr>
      <w:tr w:rsidR="0047472A" w:rsidRPr="004C0FE8" w:rsidTr="00650B0A">
        <w:trPr>
          <w:trHeight w:val="450"/>
        </w:trPr>
        <w:tc>
          <w:tcPr>
            <w:tcW w:w="534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Коянбай</w:t>
            </w:r>
          </w:p>
        </w:tc>
        <w:tc>
          <w:tcPr>
            <w:tcW w:w="983" w:type="dxa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01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47472A" w:rsidRPr="0077024B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72A" w:rsidRPr="004C0FE8" w:rsidTr="00650B0A">
        <w:trPr>
          <w:trHeight w:val="450"/>
        </w:trPr>
        <w:tc>
          <w:tcPr>
            <w:tcW w:w="534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Неверовка</w:t>
            </w:r>
          </w:p>
        </w:tc>
        <w:tc>
          <w:tcPr>
            <w:tcW w:w="983" w:type="dxa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01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47472A" w:rsidRPr="0077024B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72A" w:rsidRPr="004C0FE8" w:rsidTr="00650B0A">
        <w:trPr>
          <w:trHeight w:val="450"/>
        </w:trPr>
        <w:tc>
          <w:tcPr>
            <w:tcW w:w="534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Березовка</w:t>
            </w:r>
          </w:p>
        </w:tc>
        <w:tc>
          <w:tcPr>
            <w:tcW w:w="983" w:type="dxa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01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47472A" w:rsidRPr="0077024B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72A" w:rsidRPr="004C0FE8" w:rsidTr="00650B0A">
        <w:trPr>
          <w:trHeight w:val="450"/>
        </w:trPr>
        <w:tc>
          <w:tcPr>
            <w:tcW w:w="534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Веселые Рощи</w:t>
            </w:r>
          </w:p>
        </w:tc>
        <w:tc>
          <w:tcPr>
            <w:tcW w:w="983" w:type="dxa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001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47472A" w:rsidRPr="0077024B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72A" w:rsidRPr="004C0FE8" w:rsidTr="00650B0A">
        <w:trPr>
          <w:trHeight w:val="450"/>
        </w:trPr>
        <w:tc>
          <w:tcPr>
            <w:tcW w:w="534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Таврическое</w:t>
            </w:r>
          </w:p>
        </w:tc>
        <w:tc>
          <w:tcPr>
            <w:tcW w:w="983" w:type="dxa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001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47472A" w:rsidRPr="0077024B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72A" w:rsidRPr="004C0FE8" w:rsidTr="00650B0A">
        <w:trPr>
          <w:trHeight w:val="450"/>
        </w:trPr>
        <w:tc>
          <w:tcPr>
            <w:tcW w:w="534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Воскресенье</w:t>
            </w:r>
          </w:p>
        </w:tc>
        <w:tc>
          <w:tcPr>
            <w:tcW w:w="1275" w:type="dxa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Андреевка</w:t>
            </w:r>
          </w:p>
        </w:tc>
        <w:tc>
          <w:tcPr>
            <w:tcW w:w="983" w:type="dxa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47472A" w:rsidRPr="0077024B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72A" w:rsidRPr="004C0FE8" w:rsidTr="00650B0A">
        <w:trPr>
          <w:trHeight w:val="450"/>
        </w:trPr>
        <w:tc>
          <w:tcPr>
            <w:tcW w:w="534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Коянбай</w:t>
            </w:r>
          </w:p>
        </w:tc>
        <w:tc>
          <w:tcPr>
            <w:tcW w:w="983" w:type="dxa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01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47472A" w:rsidRPr="0077024B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72A" w:rsidRPr="004C0FE8" w:rsidTr="00650B0A">
        <w:trPr>
          <w:trHeight w:val="450"/>
        </w:trPr>
        <w:tc>
          <w:tcPr>
            <w:tcW w:w="534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Неверовка</w:t>
            </w:r>
          </w:p>
        </w:tc>
        <w:tc>
          <w:tcPr>
            <w:tcW w:w="983" w:type="dxa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01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47472A" w:rsidRPr="0077024B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72A" w:rsidRPr="004C0FE8" w:rsidTr="00650B0A">
        <w:trPr>
          <w:trHeight w:val="450"/>
        </w:trPr>
        <w:tc>
          <w:tcPr>
            <w:tcW w:w="534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Березовка</w:t>
            </w:r>
          </w:p>
        </w:tc>
        <w:tc>
          <w:tcPr>
            <w:tcW w:w="983" w:type="dxa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01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47472A" w:rsidRPr="0077024B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72A" w:rsidRPr="004C0FE8" w:rsidTr="00650B0A">
        <w:trPr>
          <w:trHeight w:val="450"/>
        </w:trPr>
        <w:tc>
          <w:tcPr>
            <w:tcW w:w="534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Веселые Рощи</w:t>
            </w:r>
          </w:p>
        </w:tc>
        <w:tc>
          <w:tcPr>
            <w:tcW w:w="983" w:type="dxa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001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47472A" w:rsidRPr="0077024B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72A" w:rsidRPr="004C0FE8" w:rsidTr="00650B0A">
        <w:trPr>
          <w:trHeight w:val="450"/>
        </w:trPr>
        <w:tc>
          <w:tcPr>
            <w:tcW w:w="534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Таврическое</w:t>
            </w:r>
          </w:p>
        </w:tc>
        <w:tc>
          <w:tcPr>
            <w:tcW w:w="983" w:type="dxa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001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47472A" w:rsidRPr="0077024B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72A" w:rsidRPr="004C0FE8" w:rsidTr="00650B0A">
        <w:trPr>
          <w:trHeight w:val="450"/>
        </w:trPr>
        <w:tc>
          <w:tcPr>
            <w:tcW w:w="534" w:type="dxa"/>
            <w:vMerge w:val="restart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vMerge w:val="restart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Прииртышье - Таврическое</w:t>
            </w:r>
          </w:p>
        </w:tc>
        <w:tc>
          <w:tcPr>
            <w:tcW w:w="992" w:type="dxa"/>
            <w:vMerge w:val="restart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275" w:type="dxa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Прииртышье</w:t>
            </w:r>
          </w:p>
        </w:tc>
        <w:tc>
          <w:tcPr>
            <w:tcW w:w="983" w:type="dxa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vMerge w:val="restart"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A2">
              <w:rPr>
                <w:rFonts w:ascii="Times New Roman" w:hAnsi="Times New Roman" w:cs="Times New Roman"/>
                <w:sz w:val="16"/>
                <w:szCs w:val="16"/>
              </w:rPr>
              <w:t>ул. Ленина (с. Прииртышье)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D24A2">
              <w:rPr>
                <w:rFonts w:ascii="Times New Roman" w:hAnsi="Times New Roman" w:cs="Times New Roman"/>
                <w:sz w:val="16"/>
                <w:szCs w:val="16"/>
              </w:rPr>
              <w:t xml:space="preserve"> а/д. Таврическое – </w:t>
            </w:r>
            <w:r w:rsidRPr="004D24A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Пристанское,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д. Солоновка (29 км. а/д. Таврическое - Пристанское),</w:t>
            </w:r>
            <w:r w:rsidRPr="004D24A2">
              <w:rPr>
                <w:rFonts w:ascii="Times New Roman" w:hAnsi="Times New Roman" w:cs="Times New Roman"/>
                <w:sz w:val="16"/>
                <w:szCs w:val="16"/>
              </w:rPr>
              <w:t xml:space="preserve"> ул. Ленина (с. Луговое) а/д. Таврическое – Пристанское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,р.п. Таврическое (ул. Клименко, </w:t>
            </w:r>
            <w:r w:rsidRPr="004D24A2">
              <w:rPr>
                <w:rFonts w:ascii="Times New Roman" w:hAnsi="Times New Roman" w:cs="Times New Roman"/>
                <w:sz w:val="16"/>
                <w:szCs w:val="16"/>
              </w:rPr>
              <w:t>ул. Ленина,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(остановки: ул. Ленина 129, ул. Ленина, 99), ул. Чкалова, ул. Пролетарская,</w:t>
            </w:r>
            <w:r w:rsidRPr="004D24A2">
              <w:rPr>
                <w:rFonts w:ascii="Times New Roman" w:hAnsi="Times New Roman" w:cs="Times New Roman"/>
                <w:sz w:val="16"/>
                <w:szCs w:val="16"/>
              </w:rPr>
              <w:t xml:space="preserve"> ул. Западная, ул. Ленина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(остановка ул. Ленина 42Б)</w:t>
            </w:r>
          </w:p>
        </w:tc>
        <w:tc>
          <w:tcPr>
            <w:tcW w:w="1134" w:type="dxa"/>
            <w:vMerge w:val="restart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остановочных пунктах</w:t>
            </w:r>
          </w:p>
        </w:tc>
        <w:tc>
          <w:tcPr>
            <w:tcW w:w="993" w:type="dxa"/>
            <w:vMerge w:val="restart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По нерегулируемым тарифам</w:t>
            </w:r>
          </w:p>
        </w:tc>
        <w:tc>
          <w:tcPr>
            <w:tcW w:w="993" w:type="dxa"/>
            <w:vMerge w:val="restart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Автобус, малый – 1 ед.</w:t>
            </w:r>
          </w:p>
        </w:tc>
        <w:tc>
          <w:tcPr>
            <w:tcW w:w="960" w:type="dxa"/>
            <w:vMerge w:val="restart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 xml:space="preserve">экологический класс: </w:t>
            </w:r>
            <w:r w:rsidRPr="00EB0B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ниже 0 (не установлен), максимальный срок эксплуатации – не установлен</w:t>
            </w:r>
          </w:p>
        </w:tc>
        <w:tc>
          <w:tcPr>
            <w:tcW w:w="1090" w:type="dxa"/>
            <w:vMerge w:val="restart"/>
          </w:tcPr>
          <w:p w:rsidR="0047472A" w:rsidRPr="00EB0B6C" w:rsidRDefault="00140215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32" w:type="dxa"/>
            <w:vMerge w:val="restart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26.08.2016</w:t>
            </w:r>
          </w:p>
        </w:tc>
        <w:tc>
          <w:tcPr>
            <w:tcW w:w="845" w:type="dxa"/>
            <w:vMerge w:val="restart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№ 119 </w:t>
            </w:r>
            <w:r w:rsidRPr="00EB0B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от28.04.2016</w:t>
            </w:r>
          </w:p>
        </w:tc>
        <w:tc>
          <w:tcPr>
            <w:tcW w:w="992" w:type="dxa"/>
            <w:vMerge w:val="restart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 27.08.2021 перевозчик </w:t>
            </w:r>
            <w:r w:rsidRPr="00EB0B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определен</w:t>
            </w:r>
          </w:p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472A" w:rsidRPr="004C0FE8" w:rsidTr="00650B0A">
        <w:trPr>
          <w:trHeight w:val="450"/>
        </w:trPr>
        <w:tc>
          <w:tcPr>
            <w:tcW w:w="534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Солоновка</w:t>
            </w:r>
          </w:p>
        </w:tc>
        <w:tc>
          <w:tcPr>
            <w:tcW w:w="983" w:type="dxa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01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47472A" w:rsidRPr="0077024B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72A" w:rsidRPr="004C0FE8" w:rsidTr="00650B0A">
        <w:trPr>
          <w:trHeight w:val="450"/>
        </w:trPr>
        <w:tc>
          <w:tcPr>
            <w:tcW w:w="534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Луговое</w:t>
            </w:r>
          </w:p>
        </w:tc>
        <w:tc>
          <w:tcPr>
            <w:tcW w:w="983" w:type="dxa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01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47472A" w:rsidRPr="0077024B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72A" w:rsidRPr="004C0FE8" w:rsidTr="00650B0A">
        <w:trPr>
          <w:trHeight w:val="450"/>
        </w:trPr>
        <w:tc>
          <w:tcPr>
            <w:tcW w:w="534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Таврическое</w:t>
            </w:r>
          </w:p>
        </w:tc>
        <w:tc>
          <w:tcPr>
            <w:tcW w:w="983" w:type="dxa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001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47472A" w:rsidRPr="0077024B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72A" w:rsidRPr="004C0FE8" w:rsidTr="00650B0A">
        <w:trPr>
          <w:trHeight w:val="450"/>
        </w:trPr>
        <w:tc>
          <w:tcPr>
            <w:tcW w:w="534" w:type="dxa"/>
            <w:vMerge w:val="restart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vMerge w:val="restart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Merge w:val="restart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Карповка - Таврическое</w:t>
            </w:r>
          </w:p>
        </w:tc>
        <w:tc>
          <w:tcPr>
            <w:tcW w:w="992" w:type="dxa"/>
            <w:vMerge w:val="restart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275" w:type="dxa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Карповка</w:t>
            </w:r>
          </w:p>
        </w:tc>
        <w:tc>
          <w:tcPr>
            <w:tcW w:w="983" w:type="dxa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vMerge w:val="restart"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Первомайская, 1 (остановка) с. Карповка,  Ул. Первомайская, 27 (остановка) с. Карповка, ), а/д. Таврическое – Карповка, ул. Центральная 1 (останов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ка) ХПП, а/д. Таврическое – Карповка,  р.п. Таврическое (ул. 60 лет ВЛКСМ, </w:t>
            </w:r>
            <w:r w:rsidRPr="004D24A2">
              <w:rPr>
                <w:rFonts w:ascii="Times New Roman" w:hAnsi="Times New Roman" w:cs="Times New Roman"/>
                <w:sz w:val="16"/>
                <w:szCs w:val="16"/>
              </w:rPr>
              <w:t>ул. Ленина,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(остановка: ул. Ленина 129), ул. Чкалова, ул. Пролетарская,</w:t>
            </w:r>
            <w:r w:rsidRPr="004D24A2">
              <w:rPr>
                <w:rFonts w:ascii="Times New Roman" w:hAnsi="Times New Roman" w:cs="Times New Roman"/>
                <w:sz w:val="16"/>
                <w:szCs w:val="16"/>
              </w:rPr>
              <w:t xml:space="preserve"> ул. Западная, ул. Ленина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(остановка ул. Ленина 42Б)</w:t>
            </w:r>
          </w:p>
        </w:tc>
        <w:tc>
          <w:tcPr>
            <w:tcW w:w="1134" w:type="dxa"/>
            <w:vMerge w:val="restart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остановочных пунктах</w:t>
            </w:r>
          </w:p>
        </w:tc>
        <w:tc>
          <w:tcPr>
            <w:tcW w:w="993" w:type="dxa"/>
            <w:vMerge w:val="restart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По нерегулируемым тарифам</w:t>
            </w:r>
          </w:p>
        </w:tc>
        <w:tc>
          <w:tcPr>
            <w:tcW w:w="993" w:type="dxa"/>
            <w:vMerge w:val="restart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Автобус, малый – 1 ед.</w:t>
            </w:r>
          </w:p>
        </w:tc>
        <w:tc>
          <w:tcPr>
            <w:tcW w:w="960" w:type="dxa"/>
            <w:vMerge w:val="restart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 xml:space="preserve">экологический класс: не ниже 0 (не установлен), максимальный срок </w:t>
            </w:r>
            <w:r w:rsidRPr="00EB0B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эксплуатации – не установлен</w:t>
            </w:r>
          </w:p>
        </w:tc>
        <w:tc>
          <w:tcPr>
            <w:tcW w:w="1090" w:type="dxa"/>
            <w:vMerge w:val="restart"/>
          </w:tcPr>
          <w:p w:rsidR="0047472A" w:rsidRPr="00EB0B6C" w:rsidRDefault="00140215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32" w:type="dxa"/>
            <w:vMerge w:val="restart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26.08.2016</w:t>
            </w:r>
          </w:p>
        </w:tc>
        <w:tc>
          <w:tcPr>
            <w:tcW w:w="845" w:type="dxa"/>
            <w:vMerge w:val="restart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Распоряжение № 119 от 28.04.2016</w:t>
            </w:r>
          </w:p>
        </w:tc>
        <w:tc>
          <w:tcPr>
            <w:tcW w:w="992" w:type="dxa"/>
            <w:vMerge w:val="restart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С 27.08.2021 перевозчик не определен</w:t>
            </w:r>
          </w:p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472A" w:rsidRPr="004C0FE8" w:rsidTr="00650B0A">
        <w:trPr>
          <w:trHeight w:val="450"/>
        </w:trPr>
        <w:tc>
          <w:tcPr>
            <w:tcW w:w="534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ХПП</w:t>
            </w:r>
          </w:p>
        </w:tc>
        <w:tc>
          <w:tcPr>
            <w:tcW w:w="983" w:type="dxa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1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47472A" w:rsidRPr="0077024B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72A" w:rsidRPr="004C0FE8" w:rsidTr="00650B0A">
        <w:trPr>
          <w:trHeight w:val="450"/>
        </w:trPr>
        <w:tc>
          <w:tcPr>
            <w:tcW w:w="534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Таврическое</w:t>
            </w:r>
          </w:p>
        </w:tc>
        <w:tc>
          <w:tcPr>
            <w:tcW w:w="983" w:type="dxa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01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47472A" w:rsidRPr="0077024B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72A" w:rsidRPr="004C0FE8" w:rsidTr="00650B0A">
        <w:trPr>
          <w:trHeight w:val="450"/>
        </w:trPr>
        <w:tc>
          <w:tcPr>
            <w:tcW w:w="534" w:type="dxa"/>
            <w:vMerge w:val="restart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  <w:vMerge w:val="restart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vMerge w:val="restart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Новоуральский - Таврический</w:t>
            </w:r>
          </w:p>
        </w:tc>
        <w:tc>
          <w:tcPr>
            <w:tcW w:w="992" w:type="dxa"/>
            <w:vMerge w:val="restart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275" w:type="dxa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1 отд. СибНИИСХОЗа</w:t>
            </w:r>
          </w:p>
        </w:tc>
        <w:tc>
          <w:tcPr>
            <w:tcW w:w="983" w:type="dxa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vMerge w:val="restart"/>
          </w:tcPr>
          <w:p w:rsidR="0047472A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отд. СибНИИСХОЗа (ул. Школьная), а/д. 1 отд. СибНИИСХОЗа  - п. Новоуральское, 6 отд. СибНИИСХОЗа, а/д. 1 отд. СибНИИСХОЗа  - п. Новоуральское, п. Новоуральское (ул. Центральная),  </w:t>
            </w:r>
            <w:r w:rsidRPr="004D483B">
              <w:rPr>
                <w:rFonts w:ascii="Times New Roman" w:hAnsi="Times New Roman" w:cs="Times New Roman"/>
                <w:sz w:val="16"/>
                <w:szCs w:val="16"/>
              </w:rPr>
              <w:t>а/д Таврическое - Ново</w:t>
            </w:r>
            <w:r w:rsidRPr="004D483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уральское, </w:t>
            </w:r>
          </w:p>
          <w:p w:rsidR="0047472A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а/д. Омск – Нововаршавка, ул. Магистральная,</w:t>
            </w:r>
          </w:p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Ленина, (р.п. Таврическое)</w:t>
            </w:r>
          </w:p>
        </w:tc>
        <w:tc>
          <w:tcPr>
            <w:tcW w:w="1134" w:type="dxa"/>
            <w:vMerge w:val="restart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остановочных пунктах</w:t>
            </w:r>
          </w:p>
        </w:tc>
        <w:tc>
          <w:tcPr>
            <w:tcW w:w="993" w:type="dxa"/>
            <w:vMerge w:val="restart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По нерегулируемым тарифам</w:t>
            </w:r>
          </w:p>
        </w:tc>
        <w:tc>
          <w:tcPr>
            <w:tcW w:w="993" w:type="dxa"/>
            <w:vMerge w:val="restart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Автобус, малый – 1 ед.</w:t>
            </w:r>
          </w:p>
        </w:tc>
        <w:tc>
          <w:tcPr>
            <w:tcW w:w="960" w:type="dxa"/>
            <w:vMerge w:val="restart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экологический класс: не ниже 0 (не установлен), максимальный срок эксплуатации – не установлен</w:t>
            </w:r>
          </w:p>
        </w:tc>
        <w:tc>
          <w:tcPr>
            <w:tcW w:w="1090" w:type="dxa"/>
            <w:vMerge w:val="restart"/>
          </w:tcPr>
          <w:p w:rsidR="0047472A" w:rsidRPr="00EB0B6C" w:rsidRDefault="00140215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2" w:type="dxa"/>
            <w:vMerge w:val="restart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26.08.2016</w:t>
            </w:r>
          </w:p>
        </w:tc>
        <w:tc>
          <w:tcPr>
            <w:tcW w:w="845" w:type="dxa"/>
            <w:vMerge w:val="restart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Распоряжение № 125 от 06.05.2016</w:t>
            </w:r>
          </w:p>
        </w:tc>
        <w:tc>
          <w:tcPr>
            <w:tcW w:w="992" w:type="dxa"/>
            <w:vMerge w:val="restart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С 27.08.2021 перевозчик не определен</w:t>
            </w:r>
          </w:p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7472A" w:rsidRPr="004C0FE8" w:rsidTr="00650B0A">
        <w:trPr>
          <w:trHeight w:val="450"/>
        </w:trPr>
        <w:tc>
          <w:tcPr>
            <w:tcW w:w="534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6 отд. СибНИИСХОЗа</w:t>
            </w:r>
          </w:p>
        </w:tc>
        <w:tc>
          <w:tcPr>
            <w:tcW w:w="983" w:type="dxa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1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47472A" w:rsidRPr="0077024B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72A" w:rsidRPr="004C0FE8" w:rsidTr="00650B0A">
        <w:trPr>
          <w:trHeight w:val="450"/>
        </w:trPr>
        <w:tc>
          <w:tcPr>
            <w:tcW w:w="534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п. Новоуральское</w:t>
            </w:r>
          </w:p>
        </w:tc>
        <w:tc>
          <w:tcPr>
            <w:tcW w:w="983" w:type="dxa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01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47472A" w:rsidRPr="0077024B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72A" w:rsidRPr="004C0FE8" w:rsidTr="00650B0A">
        <w:trPr>
          <w:trHeight w:val="450"/>
        </w:trPr>
        <w:tc>
          <w:tcPr>
            <w:tcW w:w="534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Таврическое</w:t>
            </w:r>
          </w:p>
        </w:tc>
        <w:tc>
          <w:tcPr>
            <w:tcW w:w="983" w:type="dxa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001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47472A" w:rsidRPr="0077024B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72A" w:rsidRPr="004C0FE8" w:rsidTr="00650B0A">
        <w:trPr>
          <w:trHeight w:val="450"/>
        </w:trPr>
        <w:tc>
          <w:tcPr>
            <w:tcW w:w="534" w:type="dxa"/>
            <w:vMerge w:val="restart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vMerge w:val="restart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vMerge w:val="restart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Таврическое - Любомировка</w:t>
            </w:r>
          </w:p>
        </w:tc>
        <w:tc>
          <w:tcPr>
            <w:tcW w:w="992" w:type="dxa"/>
            <w:vMerge w:val="restart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275" w:type="dxa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Таврическое</w:t>
            </w:r>
          </w:p>
        </w:tc>
        <w:tc>
          <w:tcPr>
            <w:tcW w:w="983" w:type="dxa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vMerge w:val="restart"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Ленина, ул. Магистральная, ул. Рабочая (р.п. Таврическое), а/д. Таврическое – Сосновское, а/д. Омск - Русская Поляна</w:t>
            </w:r>
          </w:p>
        </w:tc>
        <w:tc>
          <w:tcPr>
            <w:tcW w:w="1134" w:type="dxa"/>
            <w:vMerge w:val="restart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На остановочных пунктах</w:t>
            </w:r>
          </w:p>
        </w:tc>
        <w:tc>
          <w:tcPr>
            <w:tcW w:w="993" w:type="dxa"/>
            <w:vMerge w:val="restart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По нерегулируемым тарифам</w:t>
            </w:r>
          </w:p>
        </w:tc>
        <w:tc>
          <w:tcPr>
            <w:tcW w:w="993" w:type="dxa"/>
            <w:vMerge w:val="restart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Автобус, малый – 1 ед.</w:t>
            </w:r>
          </w:p>
        </w:tc>
        <w:tc>
          <w:tcPr>
            <w:tcW w:w="960" w:type="dxa"/>
            <w:vMerge w:val="restart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экологический класс: не ниже 0 (не установлен), максимальный срок эксплуатации – не установлен</w:t>
            </w:r>
          </w:p>
        </w:tc>
        <w:tc>
          <w:tcPr>
            <w:tcW w:w="1090" w:type="dxa"/>
            <w:vMerge w:val="restart"/>
          </w:tcPr>
          <w:p w:rsidR="0047472A" w:rsidRPr="00EB0B6C" w:rsidRDefault="00140215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2" w:type="dxa"/>
            <w:vMerge w:val="restart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26.08.2016</w:t>
            </w:r>
          </w:p>
        </w:tc>
        <w:tc>
          <w:tcPr>
            <w:tcW w:w="845" w:type="dxa"/>
            <w:vMerge w:val="restart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Распоряжение № 125 от 06.05.2016</w:t>
            </w:r>
          </w:p>
        </w:tc>
        <w:tc>
          <w:tcPr>
            <w:tcW w:w="992" w:type="dxa"/>
            <w:vMerge w:val="restart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С 27.08.2021 перевозчик не определен</w:t>
            </w:r>
          </w:p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472A" w:rsidRPr="004C0FE8" w:rsidTr="00650B0A">
        <w:trPr>
          <w:trHeight w:val="450"/>
        </w:trPr>
        <w:tc>
          <w:tcPr>
            <w:tcW w:w="534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Лапино</w:t>
            </w:r>
          </w:p>
        </w:tc>
        <w:tc>
          <w:tcPr>
            <w:tcW w:w="983" w:type="dxa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1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47472A" w:rsidRPr="0077024B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72A" w:rsidRPr="004C0FE8" w:rsidTr="00650B0A">
        <w:trPr>
          <w:trHeight w:val="450"/>
        </w:trPr>
        <w:tc>
          <w:tcPr>
            <w:tcW w:w="534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Веселые Рощи</w:t>
            </w:r>
          </w:p>
        </w:tc>
        <w:tc>
          <w:tcPr>
            <w:tcW w:w="983" w:type="dxa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01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47472A" w:rsidRPr="0077024B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72A" w:rsidRPr="004C0FE8" w:rsidTr="00650B0A">
        <w:trPr>
          <w:trHeight w:val="450"/>
        </w:trPr>
        <w:tc>
          <w:tcPr>
            <w:tcW w:w="534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Любомировка</w:t>
            </w:r>
          </w:p>
        </w:tc>
        <w:tc>
          <w:tcPr>
            <w:tcW w:w="983" w:type="dxa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01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47472A" w:rsidRPr="0077024B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72A" w:rsidRPr="004C0FE8" w:rsidTr="00650B0A">
        <w:trPr>
          <w:trHeight w:val="450"/>
        </w:trPr>
        <w:tc>
          <w:tcPr>
            <w:tcW w:w="534" w:type="dxa"/>
            <w:vMerge w:val="restart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vMerge w:val="restart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vMerge w:val="restart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Баландино - Таврическое</w:t>
            </w:r>
          </w:p>
        </w:tc>
        <w:tc>
          <w:tcPr>
            <w:tcW w:w="992" w:type="dxa"/>
            <w:vMerge w:val="restart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275" w:type="dxa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Баландино</w:t>
            </w:r>
          </w:p>
        </w:tc>
        <w:tc>
          <w:tcPr>
            <w:tcW w:w="983" w:type="dxa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vMerge w:val="restart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0B6C">
              <w:rPr>
                <w:rFonts w:ascii="Times New Roman" w:hAnsi="Times New Roman" w:cs="Times New Roman"/>
                <w:sz w:val="16"/>
                <w:szCs w:val="16"/>
              </w:rPr>
              <w:t xml:space="preserve">ул.Школьная д. Баландино), ул. Иртышская с. Пристанское, ул. Зеленая д. Победа, а/д. Таврическое – Пристанское, ул. Кирова, ул. Ленина с. Прииртышье, а/д. Таврическое – </w:t>
            </w:r>
            <w:r w:rsidRPr="00EB0B6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Пристанское,</w:t>
            </w:r>
          </w:p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0B6C">
              <w:rPr>
                <w:rFonts w:ascii="Times New Roman" w:hAnsi="Times New Roman" w:cs="Times New Roman"/>
                <w:sz w:val="16"/>
                <w:szCs w:val="16"/>
              </w:rPr>
              <w:t xml:space="preserve">ул. Ленина, ул. Чкалова, ул. Лермонтова, ул. Западная , ул. Ленина р.п. Таврическое </w:t>
            </w:r>
          </w:p>
        </w:tc>
        <w:tc>
          <w:tcPr>
            <w:tcW w:w="1134" w:type="dxa"/>
            <w:vMerge w:val="restart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остановочных пунктах</w:t>
            </w:r>
          </w:p>
        </w:tc>
        <w:tc>
          <w:tcPr>
            <w:tcW w:w="993" w:type="dxa"/>
            <w:vMerge w:val="restart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По нерегулируемым тарифам</w:t>
            </w:r>
          </w:p>
        </w:tc>
        <w:tc>
          <w:tcPr>
            <w:tcW w:w="993" w:type="dxa"/>
            <w:vMerge w:val="restart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Автобус, малый – 1 ед.</w:t>
            </w:r>
          </w:p>
        </w:tc>
        <w:tc>
          <w:tcPr>
            <w:tcW w:w="960" w:type="dxa"/>
            <w:vMerge w:val="restart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экологический класс: не ниже 0 (не установлен), максимальный срок эксплуатации – не уста</w:t>
            </w:r>
            <w:r w:rsidRPr="00EB0B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новлен</w:t>
            </w:r>
          </w:p>
        </w:tc>
        <w:tc>
          <w:tcPr>
            <w:tcW w:w="1090" w:type="dxa"/>
            <w:vMerge w:val="restart"/>
          </w:tcPr>
          <w:p w:rsidR="0047472A" w:rsidRPr="00EB0B6C" w:rsidRDefault="00140215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32" w:type="dxa"/>
            <w:vMerge w:val="restart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26.08.2016</w:t>
            </w:r>
          </w:p>
        </w:tc>
        <w:tc>
          <w:tcPr>
            <w:tcW w:w="845" w:type="dxa"/>
            <w:vMerge w:val="restart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Распоряжение № 202 от 29.06.2016</w:t>
            </w:r>
          </w:p>
        </w:tc>
        <w:tc>
          <w:tcPr>
            <w:tcW w:w="992" w:type="dxa"/>
            <w:vMerge w:val="restart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С 27.08.2021 перевозчик не определен</w:t>
            </w:r>
          </w:p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472A" w:rsidRPr="004C0FE8" w:rsidTr="00650B0A">
        <w:trPr>
          <w:trHeight w:val="450"/>
        </w:trPr>
        <w:tc>
          <w:tcPr>
            <w:tcW w:w="534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Пристанское</w:t>
            </w:r>
          </w:p>
        </w:tc>
        <w:tc>
          <w:tcPr>
            <w:tcW w:w="983" w:type="dxa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1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72A" w:rsidRPr="004C0FE8" w:rsidTr="00650B0A">
        <w:trPr>
          <w:trHeight w:val="450"/>
        </w:trPr>
        <w:tc>
          <w:tcPr>
            <w:tcW w:w="534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Победа</w:t>
            </w:r>
          </w:p>
        </w:tc>
        <w:tc>
          <w:tcPr>
            <w:tcW w:w="983" w:type="dxa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01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72A" w:rsidRPr="004C0FE8" w:rsidTr="00650B0A">
        <w:trPr>
          <w:trHeight w:val="450"/>
        </w:trPr>
        <w:tc>
          <w:tcPr>
            <w:tcW w:w="534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Прииртышье</w:t>
            </w:r>
          </w:p>
        </w:tc>
        <w:tc>
          <w:tcPr>
            <w:tcW w:w="983" w:type="dxa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001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72A" w:rsidRPr="004C0FE8" w:rsidTr="00650B0A">
        <w:trPr>
          <w:trHeight w:val="450"/>
        </w:trPr>
        <w:tc>
          <w:tcPr>
            <w:tcW w:w="534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Солоновка</w:t>
            </w:r>
          </w:p>
        </w:tc>
        <w:tc>
          <w:tcPr>
            <w:tcW w:w="983" w:type="dxa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01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72A" w:rsidRPr="004C0FE8" w:rsidTr="00650B0A">
        <w:trPr>
          <w:trHeight w:val="450"/>
        </w:trPr>
        <w:tc>
          <w:tcPr>
            <w:tcW w:w="534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Таврическое</w:t>
            </w:r>
          </w:p>
        </w:tc>
        <w:tc>
          <w:tcPr>
            <w:tcW w:w="983" w:type="dxa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001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338E" w:rsidRPr="0047472A" w:rsidRDefault="00844C8B" w:rsidP="00844C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472A">
        <w:rPr>
          <w:rFonts w:ascii="Times New Roman" w:hAnsi="Times New Roman" w:cs="Times New Roman"/>
          <w:sz w:val="20"/>
          <w:szCs w:val="20"/>
        </w:rPr>
        <w:t xml:space="preserve">*- </w:t>
      </w:r>
      <w:r w:rsidR="0047472A">
        <w:rPr>
          <w:rFonts w:ascii="Times New Roman" w:hAnsi="Times New Roman" w:cs="Times New Roman"/>
          <w:sz w:val="20"/>
          <w:szCs w:val="20"/>
        </w:rPr>
        <w:t>планируемое расписание для каждого остановочного пункта по муниципальным маршрутам регулярных перевозок Таврического муниципального района Омской области (перевозчик на которых определен) установлено согласно приложению к настоящему Реестру</w:t>
      </w:r>
      <w:r w:rsidR="00A16260">
        <w:rPr>
          <w:rFonts w:ascii="Times New Roman" w:hAnsi="Times New Roman" w:cs="Times New Roman"/>
          <w:sz w:val="20"/>
          <w:szCs w:val="20"/>
        </w:rPr>
        <w:t>.</w:t>
      </w:r>
    </w:p>
    <w:sectPr w:rsidR="00FA338E" w:rsidRPr="0047472A" w:rsidSect="00650B0A">
      <w:headerReference w:type="default" r:id="rId8"/>
      <w:pgSz w:w="16838" w:h="11906" w:orient="landscape"/>
      <w:pgMar w:top="170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7387" w:rsidRDefault="00CF7387" w:rsidP="002D05A2">
      <w:pPr>
        <w:spacing w:after="0" w:line="240" w:lineRule="auto"/>
      </w:pPr>
      <w:r>
        <w:separator/>
      </w:r>
    </w:p>
  </w:endnote>
  <w:endnote w:type="continuationSeparator" w:id="0">
    <w:p w:rsidR="00CF7387" w:rsidRDefault="00CF7387" w:rsidP="002D0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7387" w:rsidRDefault="00CF7387" w:rsidP="002D05A2">
      <w:pPr>
        <w:spacing w:after="0" w:line="240" w:lineRule="auto"/>
      </w:pPr>
      <w:r>
        <w:separator/>
      </w:r>
    </w:p>
  </w:footnote>
  <w:footnote w:type="continuationSeparator" w:id="0">
    <w:p w:rsidR="00CF7387" w:rsidRDefault="00CF7387" w:rsidP="002D0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B0A" w:rsidRDefault="00650B0A" w:rsidP="00901A67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4" w15:restartNumberingAfterBreak="0">
    <w:nsid w:val="28D52D06"/>
    <w:multiLevelType w:val="hybridMultilevel"/>
    <w:tmpl w:val="1752E56C"/>
    <w:lvl w:ilvl="0" w:tplc="A0AA46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07B14C0"/>
    <w:multiLevelType w:val="hybridMultilevel"/>
    <w:tmpl w:val="43765178"/>
    <w:lvl w:ilvl="0" w:tplc="B942996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5040C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55B5"/>
    <w:rsid w:val="00011CFC"/>
    <w:rsid w:val="000159BE"/>
    <w:rsid w:val="00017142"/>
    <w:rsid w:val="000203D5"/>
    <w:rsid w:val="00020DA2"/>
    <w:rsid w:val="000215CE"/>
    <w:rsid w:val="000216B4"/>
    <w:rsid w:val="00022133"/>
    <w:rsid w:val="000279C8"/>
    <w:rsid w:val="00041309"/>
    <w:rsid w:val="000439F6"/>
    <w:rsid w:val="000476D9"/>
    <w:rsid w:val="00060E8E"/>
    <w:rsid w:val="00065C44"/>
    <w:rsid w:val="000716F1"/>
    <w:rsid w:val="00080A36"/>
    <w:rsid w:val="0008159B"/>
    <w:rsid w:val="00084FCD"/>
    <w:rsid w:val="00086706"/>
    <w:rsid w:val="00090DC5"/>
    <w:rsid w:val="00093C20"/>
    <w:rsid w:val="000962B0"/>
    <w:rsid w:val="000979F2"/>
    <w:rsid w:val="000A1078"/>
    <w:rsid w:val="000A1F5F"/>
    <w:rsid w:val="000A3477"/>
    <w:rsid w:val="000A46E4"/>
    <w:rsid w:val="000A715C"/>
    <w:rsid w:val="000B7523"/>
    <w:rsid w:val="000C12D3"/>
    <w:rsid w:val="000C4864"/>
    <w:rsid w:val="000D1CB3"/>
    <w:rsid w:val="000D2593"/>
    <w:rsid w:val="000D266B"/>
    <w:rsid w:val="000D4A82"/>
    <w:rsid w:val="000D4C14"/>
    <w:rsid w:val="000D6B5D"/>
    <w:rsid w:val="000E1CE7"/>
    <w:rsid w:val="000E312C"/>
    <w:rsid w:val="000F10F7"/>
    <w:rsid w:val="000F7C87"/>
    <w:rsid w:val="001037A4"/>
    <w:rsid w:val="001047CF"/>
    <w:rsid w:val="00106FBF"/>
    <w:rsid w:val="001070D2"/>
    <w:rsid w:val="001138E2"/>
    <w:rsid w:val="00114C1E"/>
    <w:rsid w:val="00120126"/>
    <w:rsid w:val="001215EC"/>
    <w:rsid w:val="0012282D"/>
    <w:rsid w:val="00127568"/>
    <w:rsid w:val="00130655"/>
    <w:rsid w:val="00130E86"/>
    <w:rsid w:val="00133AD9"/>
    <w:rsid w:val="00133EF2"/>
    <w:rsid w:val="00140215"/>
    <w:rsid w:val="00141AA2"/>
    <w:rsid w:val="001430C8"/>
    <w:rsid w:val="001436F6"/>
    <w:rsid w:val="00145A7C"/>
    <w:rsid w:val="00145D67"/>
    <w:rsid w:val="001475E5"/>
    <w:rsid w:val="00151514"/>
    <w:rsid w:val="00152769"/>
    <w:rsid w:val="00154415"/>
    <w:rsid w:val="00154A17"/>
    <w:rsid w:val="0017087B"/>
    <w:rsid w:val="001728AA"/>
    <w:rsid w:val="00174D96"/>
    <w:rsid w:val="00177435"/>
    <w:rsid w:val="00182826"/>
    <w:rsid w:val="0018349D"/>
    <w:rsid w:val="00194830"/>
    <w:rsid w:val="001A3A66"/>
    <w:rsid w:val="001A3BF6"/>
    <w:rsid w:val="001A70BB"/>
    <w:rsid w:val="001A795C"/>
    <w:rsid w:val="001B19AA"/>
    <w:rsid w:val="001B47FB"/>
    <w:rsid w:val="001B5648"/>
    <w:rsid w:val="001B7A86"/>
    <w:rsid w:val="001C4A06"/>
    <w:rsid w:val="001C655F"/>
    <w:rsid w:val="001D1F61"/>
    <w:rsid w:val="001E156A"/>
    <w:rsid w:val="001E1D7F"/>
    <w:rsid w:val="001E33CB"/>
    <w:rsid w:val="001E6E07"/>
    <w:rsid w:val="001E7BC8"/>
    <w:rsid w:val="001F02BB"/>
    <w:rsid w:val="001F1BE0"/>
    <w:rsid w:val="00200B46"/>
    <w:rsid w:val="00201B78"/>
    <w:rsid w:val="002023CD"/>
    <w:rsid w:val="0020766E"/>
    <w:rsid w:val="00210E92"/>
    <w:rsid w:val="00214119"/>
    <w:rsid w:val="0021528C"/>
    <w:rsid w:val="002161D1"/>
    <w:rsid w:val="00216731"/>
    <w:rsid w:val="0022066E"/>
    <w:rsid w:val="002224C5"/>
    <w:rsid w:val="002251E4"/>
    <w:rsid w:val="00226283"/>
    <w:rsid w:val="00230A44"/>
    <w:rsid w:val="00234BCA"/>
    <w:rsid w:val="00234C15"/>
    <w:rsid w:val="00234EE6"/>
    <w:rsid w:val="00241B62"/>
    <w:rsid w:val="00242981"/>
    <w:rsid w:val="00252111"/>
    <w:rsid w:val="00252948"/>
    <w:rsid w:val="002546A2"/>
    <w:rsid w:val="00255F5B"/>
    <w:rsid w:val="0026201C"/>
    <w:rsid w:val="00264160"/>
    <w:rsid w:val="00264B87"/>
    <w:rsid w:val="002706B6"/>
    <w:rsid w:val="00273687"/>
    <w:rsid w:val="00273ED7"/>
    <w:rsid w:val="002746F5"/>
    <w:rsid w:val="0027506E"/>
    <w:rsid w:val="002828F9"/>
    <w:rsid w:val="00284BBC"/>
    <w:rsid w:val="00290F91"/>
    <w:rsid w:val="0029184B"/>
    <w:rsid w:val="00291FCF"/>
    <w:rsid w:val="002A0F55"/>
    <w:rsid w:val="002B401D"/>
    <w:rsid w:val="002B7122"/>
    <w:rsid w:val="002B7BEE"/>
    <w:rsid w:val="002C31B6"/>
    <w:rsid w:val="002C3EED"/>
    <w:rsid w:val="002D05A2"/>
    <w:rsid w:val="002D4547"/>
    <w:rsid w:val="002D500B"/>
    <w:rsid w:val="002D740A"/>
    <w:rsid w:val="002E0983"/>
    <w:rsid w:val="002E457A"/>
    <w:rsid w:val="002E53E6"/>
    <w:rsid w:val="002E5B73"/>
    <w:rsid w:val="002E6378"/>
    <w:rsid w:val="002E6AF1"/>
    <w:rsid w:val="002F7FF3"/>
    <w:rsid w:val="0031297A"/>
    <w:rsid w:val="00313AE7"/>
    <w:rsid w:val="003146E3"/>
    <w:rsid w:val="00320A3B"/>
    <w:rsid w:val="003245CB"/>
    <w:rsid w:val="00325B80"/>
    <w:rsid w:val="00325D08"/>
    <w:rsid w:val="00333B1A"/>
    <w:rsid w:val="00334884"/>
    <w:rsid w:val="003351F6"/>
    <w:rsid w:val="003367E9"/>
    <w:rsid w:val="0033740E"/>
    <w:rsid w:val="00340DE8"/>
    <w:rsid w:val="00342BCD"/>
    <w:rsid w:val="00342FC0"/>
    <w:rsid w:val="0034615C"/>
    <w:rsid w:val="0034757B"/>
    <w:rsid w:val="00364357"/>
    <w:rsid w:val="00380993"/>
    <w:rsid w:val="003829EF"/>
    <w:rsid w:val="003834E5"/>
    <w:rsid w:val="00385483"/>
    <w:rsid w:val="00386A08"/>
    <w:rsid w:val="00391466"/>
    <w:rsid w:val="00392606"/>
    <w:rsid w:val="003940DF"/>
    <w:rsid w:val="00397566"/>
    <w:rsid w:val="003A278C"/>
    <w:rsid w:val="003A350A"/>
    <w:rsid w:val="003A4193"/>
    <w:rsid w:val="003A48A9"/>
    <w:rsid w:val="003A5AB9"/>
    <w:rsid w:val="003A64A2"/>
    <w:rsid w:val="003A7ABD"/>
    <w:rsid w:val="003B06A9"/>
    <w:rsid w:val="003B2F47"/>
    <w:rsid w:val="003C3103"/>
    <w:rsid w:val="003C6651"/>
    <w:rsid w:val="003D2E12"/>
    <w:rsid w:val="003D33D8"/>
    <w:rsid w:val="003D3DAC"/>
    <w:rsid w:val="003D4998"/>
    <w:rsid w:val="003D5613"/>
    <w:rsid w:val="003D7700"/>
    <w:rsid w:val="003E11C3"/>
    <w:rsid w:val="003E5DC0"/>
    <w:rsid w:val="003E5FEB"/>
    <w:rsid w:val="003E6965"/>
    <w:rsid w:val="003E6EB0"/>
    <w:rsid w:val="003E77D1"/>
    <w:rsid w:val="003F1D50"/>
    <w:rsid w:val="003F1DF0"/>
    <w:rsid w:val="003F256D"/>
    <w:rsid w:val="003F3389"/>
    <w:rsid w:val="00402886"/>
    <w:rsid w:val="00403486"/>
    <w:rsid w:val="00407041"/>
    <w:rsid w:val="00407932"/>
    <w:rsid w:val="00407A61"/>
    <w:rsid w:val="00412CC6"/>
    <w:rsid w:val="00416534"/>
    <w:rsid w:val="00420326"/>
    <w:rsid w:val="00420A4E"/>
    <w:rsid w:val="004210F0"/>
    <w:rsid w:val="00425B58"/>
    <w:rsid w:val="00431071"/>
    <w:rsid w:val="004353BB"/>
    <w:rsid w:val="00435907"/>
    <w:rsid w:val="004363B2"/>
    <w:rsid w:val="00437CFD"/>
    <w:rsid w:val="00440169"/>
    <w:rsid w:val="004417DF"/>
    <w:rsid w:val="00442186"/>
    <w:rsid w:val="004436B8"/>
    <w:rsid w:val="004442B9"/>
    <w:rsid w:val="0044478F"/>
    <w:rsid w:val="00446149"/>
    <w:rsid w:val="00463A38"/>
    <w:rsid w:val="00465469"/>
    <w:rsid w:val="004712A1"/>
    <w:rsid w:val="0047401B"/>
    <w:rsid w:val="004743B1"/>
    <w:rsid w:val="0047472A"/>
    <w:rsid w:val="00481B06"/>
    <w:rsid w:val="0048240A"/>
    <w:rsid w:val="00482EF9"/>
    <w:rsid w:val="00484F24"/>
    <w:rsid w:val="00490AF4"/>
    <w:rsid w:val="00493882"/>
    <w:rsid w:val="00493D1B"/>
    <w:rsid w:val="0049552A"/>
    <w:rsid w:val="004A50B3"/>
    <w:rsid w:val="004B21DE"/>
    <w:rsid w:val="004B2C25"/>
    <w:rsid w:val="004B448F"/>
    <w:rsid w:val="004B6AEB"/>
    <w:rsid w:val="004C0F66"/>
    <w:rsid w:val="004C0FE8"/>
    <w:rsid w:val="004D24A2"/>
    <w:rsid w:val="004D483B"/>
    <w:rsid w:val="004D4EA1"/>
    <w:rsid w:val="004E0390"/>
    <w:rsid w:val="004E38F5"/>
    <w:rsid w:val="004E5764"/>
    <w:rsid w:val="004E64D9"/>
    <w:rsid w:val="004E7624"/>
    <w:rsid w:val="004E7CD4"/>
    <w:rsid w:val="004F0D5B"/>
    <w:rsid w:val="004F3480"/>
    <w:rsid w:val="004F473F"/>
    <w:rsid w:val="004F59B8"/>
    <w:rsid w:val="004F7702"/>
    <w:rsid w:val="005015E6"/>
    <w:rsid w:val="005055B5"/>
    <w:rsid w:val="0050790A"/>
    <w:rsid w:val="0051206D"/>
    <w:rsid w:val="00514A1C"/>
    <w:rsid w:val="0051708A"/>
    <w:rsid w:val="00520239"/>
    <w:rsid w:val="0052408A"/>
    <w:rsid w:val="00525B17"/>
    <w:rsid w:val="00527BB6"/>
    <w:rsid w:val="00530075"/>
    <w:rsid w:val="00532F9D"/>
    <w:rsid w:val="00533339"/>
    <w:rsid w:val="00536226"/>
    <w:rsid w:val="0053784A"/>
    <w:rsid w:val="00543D47"/>
    <w:rsid w:val="005453EE"/>
    <w:rsid w:val="00546A63"/>
    <w:rsid w:val="005509C7"/>
    <w:rsid w:val="00552587"/>
    <w:rsid w:val="00553E07"/>
    <w:rsid w:val="00554B78"/>
    <w:rsid w:val="00563959"/>
    <w:rsid w:val="005709D0"/>
    <w:rsid w:val="00574184"/>
    <w:rsid w:val="00574A10"/>
    <w:rsid w:val="005755EB"/>
    <w:rsid w:val="005767BE"/>
    <w:rsid w:val="005816A0"/>
    <w:rsid w:val="0058315D"/>
    <w:rsid w:val="0058652D"/>
    <w:rsid w:val="0059246F"/>
    <w:rsid w:val="00592C7F"/>
    <w:rsid w:val="00594C08"/>
    <w:rsid w:val="005A0BEA"/>
    <w:rsid w:val="005A302F"/>
    <w:rsid w:val="005A7226"/>
    <w:rsid w:val="005B03CE"/>
    <w:rsid w:val="005B1025"/>
    <w:rsid w:val="005B1BE0"/>
    <w:rsid w:val="005B6CC1"/>
    <w:rsid w:val="005C0722"/>
    <w:rsid w:val="005C166F"/>
    <w:rsid w:val="005C4598"/>
    <w:rsid w:val="005C4F48"/>
    <w:rsid w:val="005C64A4"/>
    <w:rsid w:val="005D1B6B"/>
    <w:rsid w:val="005D28FD"/>
    <w:rsid w:val="005D554C"/>
    <w:rsid w:val="005D6470"/>
    <w:rsid w:val="005E32C3"/>
    <w:rsid w:val="005E77FB"/>
    <w:rsid w:val="005F5DE5"/>
    <w:rsid w:val="005F697A"/>
    <w:rsid w:val="005F6AF3"/>
    <w:rsid w:val="005F7409"/>
    <w:rsid w:val="00603B55"/>
    <w:rsid w:val="006061DD"/>
    <w:rsid w:val="00607FF0"/>
    <w:rsid w:val="0061171F"/>
    <w:rsid w:val="00617C8C"/>
    <w:rsid w:val="006206EA"/>
    <w:rsid w:val="00620B5C"/>
    <w:rsid w:val="006212D2"/>
    <w:rsid w:val="0062240E"/>
    <w:rsid w:val="006235AC"/>
    <w:rsid w:val="006252AA"/>
    <w:rsid w:val="00627470"/>
    <w:rsid w:val="00631F06"/>
    <w:rsid w:val="0063447A"/>
    <w:rsid w:val="00635F90"/>
    <w:rsid w:val="00640CAC"/>
    <w:rsid w:val="0064460E"/>
    <w:rsid w:val="00650B0A"/>
    <w:rsid w:val="006512DA"/>
    <w:rsid w:val="006535C8"/>
    <w:rsid w:val="006553C6"/>
    <w:rsid w:val="00655FA3"/>
    <w:rsid w:val="00662753"/>
    <w:rsid w:val="00666359"/>
    <w:rsid w:val="00666621"/>
    <w:rsid w:val="006674FF"/>
    <w:rsid w:val="0068069F"/>
    <w:rsid w:val="00680C69"/>
    <w:rsid w:val="0068223D"/>
    <w:rsid w:val="00683029"/>
    <w:rsid w:val="006856C2"/>
    <w:rsid w:val="00686314"/>
    <w:rsid w:val="00687D6A"/>
    <w:rsid w:val="0069293F"/>
    <w:rsid w:val="006952AD"/>
    <w:rsid w:val="00696D73"/>
    <w:rsid w:val="0069765A"/>
    <w:rsid w:val="006A227A"/>
    <w:rsid w:val="006A27AF"/>
    <w:rsid w:val="006A49A5"/>
    <w:rsid w:val="006A604D"/>
    <w:rsid w:val="006B1A8B"/>
    <w:rsid w:val="006B26E4"/>
    <w:rsid w:val="006C14CE"/>
    <w:rsid w:val="006C776D"/>
    <w:rsid w:val="006D3468"/>
    <w:rsid w:val="006D6313"/>
    <w:rsid w:val="006E005D"/>
    <w:rsid w:val="006E09C8"/>
    <w:rsid w:val="006E2518"/>
    <w:rsid w:val="006E43D0"/>
    <w:rsid w:val="006E4DC3"/>
    <w:rsid w:val="006F34B3"/>
    <w:rsid w:val="006F52D5"/>
    <w:rsid w:val="00703225"/>
    <w:rsid w:val="007047D0"/>
    <w:rsid w:val="00712E31"/>
    <w:rsid w:val="0071743B"/>
    <w:rsid w:val="00723258"/>
    <w:rsid w:val="007254DD"/>
    <w:rsid w:val="00732C19"/>
    <w:rsid w:val="0073353F"/>
    <w:rsid w:val="007339DB"/>
    <w:rsid w:val="00733BE8"/>
    <w:rsid w:val="00742CF4"/>
    <w:rsid w:val="00742F11"/>
    <w:rsid w:val="00745E71"/>
    <w:rsid w:val="00751630"/>
    <w:rsid w:val="0075334A"/>
    <w:rsid w:val="007607F7"/>
    <w:rsid w:val="00760F6A"/>
    <w:rsid w:val="0076160F"/>
    <w:rsid w:val="0076420C"/>
    <w:rsid w:val="0077024B"/>
    <w:rsid w:val="007726E2"/>
    <w:rsid w:val="0077475D"/>
    <w:rsid w:val="00775026"/>
    <w:rsid w:val="00782F3B"/>
    <w:rsid w:val="00783A62"/>
    <w:rsid w:val="007859A1"/>
    <w:rsid w:val="00790578"/>
    <w:rsid w:val="00791A3F"/>
    <w:rsid w:val="007936A0"/>
    <w:rsid w:val="00795AA7"/>
    <w:rsid w:val="00795B53"/>
    <w:rsid w:val="00795B9C"/>
    <w:rsid w:val="0079661E"/>
    <w:rsid w:val="007A3135"/>
    <w:rsid w:val="007A467A"/>
    <w:rsid w:val="007A5D76"/>
    <w:rsid w:val="007A66DA"/>
    <w:rsid w:val="007B6C88"/>
    <w:rsid w:val="007B72D1"/>
    <w:rsid w:val="007C2E78"/>
    <w:rsid w:val="007C3BB3"/>
    <w:rsid w:val="007D0C63"/>
    <w:rsid w:val="007D4DB2"/>
    <w:rsid w:val="007D4F29"/>
    <w:rsid w:val="007D5763"/>
    <w:rsid w:val="007E2025"/>
    <w:rsid w:val="007F0B82"/>
    <w:rsid w:val="007F1B69"/>
    <w:rsid w:val="007F1C39"/>
    <w:rsid w:val="007F366E"/>
    <w:rsid w:val="007F3E42"/>
    <w:rsid w:val="007F4F51"/>
    <w:rsid w:val="00800B89"/>
    <w:rsid w:val="00805DAB"/>
    <w:rsid w:val="00807AB1"/>
    <w:rsid w:val="0081062F"/>
    <w:rsid w:val="00820FCF"/>
    <w:rsid w:val="008239EF"/>
    <w:rsid w:val="008254CD"/>
    <w:rsid w:val="00827B71"/>
    <w:rsid w:val="00830262"/>
    <w:rsid w:val="008377C6"/>
    <w:rsid w:val="00842FCC"/>
    <w:rsid w:val="00843431"/>
    <w:rsid w:val="00843BD7"/>
    <w:rsid w:val="00843D27"/>
    <w:rsid w:val="00844C8B"/>
    <w:rsid w:val="00845FF5"/>
    <w:rsid w:val="008466BE"/>
    <w:rsid w:val="00850BEF"/>
    <w:rsid w:val="008526EF"/>
    <w:rsid w:val="00856FC4"/>
    <w:rsid w:val="00863C01"/>
    <w:rsid w:val="00864A60"/>
    <w:rsid w:val="00865942"/>
    <w:rsid w:val="0086662E"/>
    <w:rsid w:val="008739A4"/>
    <w:rsid w:val="0087492E"/>
    <w:rsid w:val="00877D27"/>
    <w:rsid w:val="00882AB3"/>
    <w:rsid w:val="008830AE"/>
    <w:rsid w:val="00883848"/>
    <w:rsid w:val="00883CC7"/>
    <w:rsid w:val="00885971"/>
    <w:rsid w:val="0089048D"/>
    <w:rsid w:val="008A047E"/>
    <w:rsid w:val="008A34E7"/>
    <w:rsid w:val="008A3719"/>
    <w:rsid w:val="008A6734"/>
    <w:rsid w:val="008B41A2"/>
    <w:rsid w:val="008B432C"/>
    <w:rsid w:val="008C4808"/>
    <w:rsid w:val="008C4AB3"/>
    <w:rsid w:val="008C68CF"/>
    <w:rsid w:val="008D055E"/>
    <w:rsid w:val="008D1E10"/>
    <w:rsid w:val="008D6B69"/>
    <w:rsid w:val="008E0754"/>
    <w:rsid w:val="008E47FF"/>
    <w:rsid w:val="008E4CBF"/>
    <w:rsid w:val="008E5CD7"/>
    <w:rsid w:val="008F048D"/>
    <w:rsid w:val="008F1682"/>
    <w:rsid w:val="008F1E53"/>
    <w:rsid w:val="008F28C4"/>
    <w:rsid w:val="008F530D"/>
    <w:rsid w:val="008F567A"/>
    <w:rsid w:val="00900A68"/>
    <w:rsid w:val="00901A67"/>
    <w:rsid w:val="00902186"/>
    <w:rsid w:val="0090302B"/>
    <w:rsid w:val="0090360B"/>
    <w:rsid w:val="00904A05"/>
    <w:rsid w:val="00906EAC"/>
    <w:rsid w:val="00912F2F"/>
    <w:rsid w:val="00916BE2"/>
    <w:rsid w:val="009338C2"/>
    <w:rsid w:val="00936D2C"/>
    <w:rsid w:val="00945BF7"/>
    <w:rsid w:val="00947F9C"/>
    <w:rsid w:val="00953ADA"/>
    <w:rsid w:val="009569E0"/>
    <w:rsid w:val="00957A54"/>
    <w:rsid w:val="00957D35"/>
    <w:rsid w:val="00960934"/>
    <w:rsid w:val="009609AC"/>
    <w:rsid w:val="009635AA"/>
    <w:rsid w:val="00966B07"/>
    <w:rsid w:val="00967EC0"/>
    <w:rsid w:val="00971201"/>
    <w:rsid w:val="009731D2"/>
    <w:rsid w:val="00986840"/>
    <w:rsid w:val="00990707"/>
    <w:rsid w:val="00990DEA"/>
    <w:rsid w:val="00990E4B"/>
    <w:rsid w:val="00994FCA"/>
    <w:rsid w:val="009A33EF"/>
    <w:rsid w:val="009A39D7"/>
    <w:rsid w:val="009A5DB7"/>
    <w:rsid w:val="009A6830"/>
    <w:rsid w:val="009A6A9F"/>
    <w:rsid w:val="009A7F84"/>
    <w:rsid w:val="009B0370"/>
    <w:rsid w:val="009B24E4"/>
    <w:rsid w:val="009B37E5"/>
    <w:rsid w:val="009B7CD5"/>
    <w:rsid w:val="009C331F"/>
    <w:rsid w:val="009C5AC0"/>
    <w:rsid w:val="009D054A"/>
    <w:rsid w:val="009D0797"/>
    <w:rsid w:val="009D4751"/>
    <w:rsid w:val="009D5927"/>
    <w:rsid w:val="009D6A09"/>
    <w:rsid w:val="009D7052"/>
    <w:rsid w:val="009E27DE"/>
    <w:rsid w:val="009E2D5F"/>
    <w:rsid w:val="009E4532"/>
    <w:rsid w:val="009E5C94"/>
    <w:rsid w:val="009E793B"/>
    <w:rsid w:val="009F127A"/>
    <w:rsid w:val="009F3798"/>
    <w:rsid w:val="009F41EE"/>
    <w:rsid w:val="009F4D7B"/>
    <w:rsid w:val="009F575B"/>
    <w:rsid w:val="00A023A5"/>
    <w:rsid w:val="00A12243"/>
    <w:rsid w:val="00A1304D"/>
    <w:rsid w:val="00A135BC"/>
    <w:rsid w:val="00A155B9"/>
    <w:rsid w:val="00A16260"/>
    <w:rsid w:val="00A169D0"/>
    <w:rsid w:val="00A17042"/>
    <w:rsid w:val="00A21BEF"/>
    <w:rsid w:val="00A22C2F"/>
    <w:rsid w:val="00A24324"/>
    <w:rsid w:val="00A25EC5"/>
    <w:rsid w:val="00A26526"/>
    <w:rsid w:val="00A270B0"/>
    <w:rsid w:val="00A30F90"/>
    <w:rsid w:val="00A32E98"/>
    <w:rsid w:val="00A339A5"/>
    <w:rsid w:val="00A37E91"/>
    <w:rsid w:val="00A41C6B"/>
    <w:rsid w:val="00A42C82"/>
    <w:rsid w:val="00A42D9E"/>
    <w:rsid w:val="00A43C74"/>
    <w:rsid w:val="00A50755"/>
    <w:rsid w:val="00A509CA"/>
    <w:rsid w:val="00A6049A"/>
    <w:rsid w:val="00A62448"/>
    <w:rsid w:val="00A65B5E"/>
    <w:rsid w:val="00A75B21"/>
    <w:rsid w:val="00A75D5C"/>
    <w:rsid w:val="00A7666F"/>
    <w:rsid w:val="00A77B5D"/>
    <w:rsid w:val="00A811D9"/>
    <w:rsid w:val="00A816A5"/>
    <w:rsid w:val="00A81C07"/>
    <w:rsid w:val="00A861E8"/>
    <w:rsid w:val="00A86B19"/>
    <w:rsid w:val="00A86F31"/>
    <w:rsid w:val="00A92696"/>
    <w:rsid w:val="00A94FA2"/>
    <w:rsid w:val="00A96D9A"/>
    <w:rsid w:val="00AA1A22"/>
    <w:rsid w:val="00AA3727"/>
    <w:rsid w:val="00AA6969"/>
    <w:rsid w:val="00AB06F5"/>
    <w:rsid w:val="00AB09D6"/>
    <w:rsid w:val="00AB2686"/>
    <w:rsid w:val="00AB52D2"/>
    <w:rsid w:val="00AB5A64"/>
    <w:rsid w:val="00AC17A0"/>
    <w:rsid w:val="00AC6DF3"/>
    <w:rsid w:val="00AD022A"/>
    <w:rsid w:val="00AD0AA8"/>
    <w:rsid w:val="00AD4D36"/>
    <w:rsid w:val="00AD4D97"/>
    <w:rsid w:val="00AE28F5"/>
    <w:rsid w:val="00AE4883"/>
    <w:rsid w:val="00AE59D8"/>
    <w:rsid w:val="00AE731F"/>
    <w:rsid w:val="00AF2E62"/>
    <w:rsid w:val="00AF2E73"/>
    <w:rsid w:val="00AF2E9C"/>
    <w:rsid w:val="00AF4AE5"/>
    <w:rsid w:val="00AF537E"/>
    <w:rsid w:val="00AF5D33"/>
    <w:rsid w:val="00AF6F7B"/>
    <w:rsid w:val="00B0146D"/>
    <w:rsid w:val="00B01F13"/>
    <w:rsid w:val="00B02A38"/>
    <w:rsid w:val="00B0435D"/>
    <w:rsid w:val="00B0751D"/>
    <w:rsid w:val="00B12EF2"/>
    <w:rsid w:val="00B16B60"/>
    <w:rsid w:val="00B21FBC"/>
    <w:rsid w:val="00B228EF"/>
    <w:rsid w:val="00B23E8E"/>
    <w:rsid w:val="00B30DA7"/>
    <w:rsid w:val="00B31397"/>
    <w:rsid w:val="00B33AC7"/>
    <w:rsid w:val="00B370A3"/>
    <w:rsid w:val="00B37B70"/>
    <w:rsid w:val="00B40FC7"/>
    <w:rsid w:val="00B427EB"/>
    <w:rsid w:val="00B505BE"/>
    <w:rsid w:val="00B5704C"/>
    <w:rsid w:val="00B5786B"/>
    <w:rsid w:val="00B60D1A"/>
    <w:rsid w:val="00B63D2F"/>
    <w:rsid w:val="00B64749"/>
    <w:rsid w:val="00B70005"/>
    <w:rsid w:val="00B725E6"/>
    <w:rsid w:val="00B7759A"/>
    <w:rsid w:val="00B828EB"/>
    <w:rsid w:val="00B82F9E"/>
    <w:rsid w:val="00B86D39"/>
    <w:rsid w:val="00B905CF"/>
    <w:rsid w:val="00B919E8"/>
    <w:rsid w:val="00B91B54"/>
    <w:rsid w:val="00B928E2"/>
    <w:rsid w:val="00B929A6"/>
    <w:rsid w:val="00BA5BBD"/>
    <w:rsid w:val="00BA647A"/>
    <w:rsid w:val="00BB0FA4"/>
    <w:rsid w:val="00BB2B17"/>
    <w:rsid w:val="00BB30AA"/>
    <w:rsid w:val="00BC3DBE"/>
    <w:rsid w:val="00BC3E4D"/>
    <w:rsid w:val="00BC5DF1"/>
    <w:rsid w:val="00BD0680"/>
    <w:rsid w:val="00BD0AD0"/>
    <w:rsid w:val="00BD62C9"/>
    <w:rsid w:val="00BE161E"/>
    <w:rsid w:val="00BF3145"/>
    <w:rsid w:val="00BF4725"/>
    <w:rsid w:val="00C0242E"/>
    <w:rsid w:val="00C02D60"/>
    <w:rsid w:val="00C04764"/>
    <w:rsid w:val="00C06503"/>
    <w:rsid w:val="00C069EE"/>
    <w:rsid w:val="00C1194D"/>
    <w:rsid w:val="00C11C0B"/>
    <w:rsid w:val="00C13EF2"/>
    <w:rsid w:val="00C17DFB"/>
    <w:rsid w:val="00C241C6"/>
    <w:rsid w:val="00C3251C"/>
    <w:rsid w:val="00C329B7"/>
    <w:rsid w:val="00C334B7"/>
    <w:rsid w:val="00C34E97"/>
    <w:rsid w:val="00C440ED"/>
    <w:rsid w:val="00C47C8E"/>
    <w:rsid w:val="00C50447"/>
    <w:rsid w:val="00C51F80"/>
    <w:rsid w:val="00C53EBC"/>
    <w:rsid w:val="00C5418A"/>
    <w:rsid w:val="00C54F7A"/>
    <w:rsid w:val="00C56B28"/>
    <w:rsid w:val="00C60173"/>
    <w:rsid w:val="00C60F6E"/>
    <w:rsid w:val="00C65572"/>
    <w:rsid w:val="00C7270B"/>
    <w:rsid w:val="00C75F8B"/>
    <w:rsid w:val="00C75F95"/>
    <w:rsid w:val="00C76365"/>
    <w:rsid w:val="00C81340"/>
    <w:rsid w:val="00C821F8"/>
    <w:rsid w:val="00C82B0C"/>
    <w:rsid w:val="00C8665D"/>
    <w:rsid w:val="00C87A83"/>
    <w:rsid w:val="00C96908"/>
    <w:rsid w:val="00CA23D3"/>
    <w:rsid w:val="00CA27E5"/>
    <w:rsid w:val="00CA77D4"/>
    <w:rsid w:val="00CB3B30"/>
    <w:rsid w:val="00CC45B3"/>
    <w:rsid w:val="00CC5CBD"/>
    <w:rsid w:val="00CD2D4C"/>
    <w:rsid w:val="00CD5878"/>
    <w:rsid w:val="00CD6916"/>
    <w:rsid w:val="00CD736D"/>
    <w:rsid w:val="00CE07A1"/>
    <w:rsid w:val="00CE0CB2"/>
    <w:rsid w:val="00CE2493"/>
    <w:rsid w:val="00CE3501"/>
    <w:rsid w:val="00CE3A6A"/>
    <w:rsid w:val="00CE546E"/>
    <w:rsid w:val="00CE6E91"/>
    <w:rsid w:val="00CE720F"/>
    <w:rsid w:val="00CF0C54"/>
    <w:rsid w:val="00CF53A5"/>
    <w:rsid w:val="00CF7025"/>
    <w:rsid w:val="00CF7387"/>
    <w:rsid w:val="00CF793E"/>
    <w:rsid w:val="00CF7FA6"/>
    <w:rsid w:val="00D00401"/>
    <w:rsid w:val="00D00D26"/>
    <w:rsid w:val="00D03962"/>
    <w:rsid w:val="00D0694D"/>
    <w:rsid w:val="00D07E2B"/>
    <w:rsid w:val="00D07E4D"/>
    <w:rsid w:val="00D10928"/>
    <w:rsid w:val="00D13F92"/>
    <w:rsid w:val="00D1676F"/>
    <w:rsid w:val="00D267FE"/>
    <w:rsid w:val="00D26AF6"/>
    <w:rsid w:val="00D273EA"/>
    <w:rsid w:val="00D27D79"/>
    <w:rsid w:val="00D30A74"/>
    <w:rsid w:val="00D30DB8"/>
    <w:rsid w:val="00D34A53"/>
    <w:rsid w:val="00D358C3"/>
    <w:rsid w:val="00D36332"/>
    <w:rsid w:val="00D41110"/>
    <w:rsid w:val="00D43F23"/>
    <w:rsid w:val="00D46116"/>
    <w:rsid w:val="00D62035"/>
    <w:rsid w:val="00D6248F"/>
    <w:rsid w:val="00D6330A"/>
    <w:rsid w:val="00D6356E"/>
    <w:rsid w:val="00D656B6"/>
    <w:rsid w:val="00D67025"/>
    <w:rsid w:val="00D6766C"/>
    <w:rsid w:val="00D80EF9"/>
    <w:rsid w:val="00D8122A"/>
    <w:rsid w:val="00D81595"/>
    <w:rsid w:val="00D86672"/>
    <w:rsid w:val="00D96B11"/>
    <w:rsid w:val="00DA041C"/>
    <w:rsid w:val="00DA260C"/>
    <w:rsid w:val="00DA34FC"/>
    <w:rsid w:val="00DA4B20"/>
    <w:rsid w:val="00DB54FD"/>
    <w:rsid w:val="00DB7EE5"/>
    <w:rsid w:val="00DC1F75"/>
    <w:rsid w:val="00DC3B8A"/>
    <w:rsid w:val="00DC4011"/>
    <w:rsid w:val="00DD1946"/>
    <w:rsid w:val="00DD4ECB"/>
    <w:rsid w:val="00DD7A17"/>
    <w:rsid w:val="00DE1148"/>
    <w:rsid w:val="00DE26F7"/>
    <w:rsid w:val="00DE61AF"/>
    <w:rsid w:val="00E0279A"/>
    <w:rsid w:val="00E042B6"/>
    <w:rsid w:val="00E1054F"/>
    <w:rsid w:val="00E14639"/>
    <w:rsid w:val="00E24F61"/>
    <w:rsid w:val="00E26D0D"/>
    <w:rsid w:val="00E30755"/>
    <w:rsid w:val="00E31B4D"/>
    <w:rsid w:val="00E33280"/>
    <w:rsid w:val="00E33628"/>
    <w:rsid w:val="00E33A02"/>
    <w:rsid w:val="00E367D2"/>
    <w:rsid w:val="00E40C81"/>
    <w:rsid w:val="00E42E18"/>
    <w:rsid w:val="00E45F02"/>
    <w:rsid w:val="00E50082"/>
    <w:rsid w:val="00E50D6B"/>
    <w:rsid w:val="00E54305"/>
    <w:rsid w:val="00E61B25"/>
    <w:rsid w:val="00E677CD"/>
    <w:rsid w:val="00E72ECF"/>
    <w:rsid w:val="00E76BA1"/>
    <w:rsid w:val="00E81990"/>
    <w:rsid w:val="00E832D3"/>
    <w:rsid w:val="00E843B2"/>
    <w:rsid w:val="00E902D6"/>
    <w:rsid w:val="00E91553"/>
    <w:rsid w:val="00E9752C"/>
    <w:rsid w:val="00EA3205"/>
    <w:rsid w:val="00EA524D"/>
    <w:rsid w:val="00EA5B51"/>
    <w:rsid w:val="00EB07FE"/>
    <w:rsid w:val="00EB0B6C"/>
    <w:rsid w:val="00EB10EC"/>
    <w:rsid w:val="00EB2C0F"/>
    <w:rsid w:val="00EB3B5E"/>
    <w:rsid w:val="00EB58FF"/>
    <w:rsid w:val="00EC02E6"/>
    <w:rsid w:val="00EC21BB"/>
    <w:rsid w:val="00ED66CD"/>
    <w:rsid w:val="00EE1A0C"/>
    <w:rsid w:val="00EE2F61"/>
    <w:rsid w:val="00EE45EC"/>
    <w:rsid w:val="00EE5308"/>
    <w:rsid w:val="00EF482E"/>
    <w:rsid w:val="00EF55AB"/>
    <w:rsid w:val="00EF5CCF"/>
    <w:rsid w:val="00F03C06"/>
    <w:rsid w:val="00F04ABF"/>
    <w:rsid w:val="00F062BF"/>
    <w:rsid w:val="00F10868"/>
    <w:rsid w:val="00F129EE"/>
    <w:rsid w:val="00F13EFB"/>
    <w:rsid w:val="00F209B4"/>
    <w:rsid w:val="00F21DFE"/>
    <w:rsid w:val="00F22D7C"/>
    <w:rsid w:val="00F24C28"/>
    <w:rsid w:val="00F24D89"/>
    <w:rsid w:val="00F27058"/>
    <w:rsid w:val="00F27BEA"/>
    <w:rsid w:val="00F31ED5"/>
    <w:rsid w:val="00F34C55"/>
    <w:rsid w:val="00F410A1"/>
    <w:rsid w:val="00F41865"/>
    <w:rsid w:val="00F44FF4"/>
    <w:rsid w:val="00F50AEC"/>
    <w:rsid w:val="00F61452"/>
    <w:rsid w:val="00F6316A"/>
    <w:rsid w:val="00F716CB"/>
    <w:rsid w:val="00F7181F"/>
    <w:rsid w:val="00F7484A"/>
    <w:rsid w:val="00F773A1"/>
    <w:rsid w:val="00F82D46"/>
    <w:rsid w:val="00F83F88"/>
    <w:rsid w:val="00F919AE"/>
    <w:rsid w:val="00F92D78"/>
    <w:rsid w:val="00F933FD"/>
    <w:rsid w:val="00F945CB"/>
    <w:rsid w:val="00F977C2"/>
    <w:rsid w:val="00F97895"/>
    <w:rsid w:val="00FA1A5F"/>
    <w:rsid w:val="00FA241E"/>
    <w:rsid w:val="00FA338E"/>
    <w:rsid w:val="00FB112A"/>
    <w:rsid w:val="00FC08B6"/>
    <w:rsid w:val="00FC19C0"/>
    <w:rsid w:val="00FC3FFD"/>
    <w:rsid w:val="00FC4DAD"/>
    <w:rsid w:val="00FC7D3E"/>
    <w:rsid w:val="00FD4790"/>
    <w:rsid w:val="00FD6999"/>
    <w:rsid w:val="00FD6A47"/>
    <w:rsid w:val="00FD7F1F"/>
    <w:rsid w:val="00FE14BB"/>
    <w:rsid w:val="00FE4B94"/>
    <w:rsid w:val="00FE56DD"/>
    <w:rsid w:val="00FF33C1"/>
    <w:rsid w:val="00FF5771"/>
    <w:rsid w:val="00FF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171D64"/>
  <w15:docId w15:val="{31A35C7A-F082-4E7E-BE1F-D5B5A0200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59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439F6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uiPriority w:val="99"/>
    <w:rsid w:val="0050790A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rsid w:val="0050790A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styleId="a4">
    <w:name w:val="Body Text"/>
    <w:basedOn w:val="a"/>
    <w:link w:val="a5"/>
    <w:uiPriority w:val="99"/>
    <w:rsid w:val="0050790A"/>
    <w:pPr>
      <w:shd w:val="clear" w:color="auto" w:fill="FFFFFF"/>
      <w:spacing w:after="0" w:line="370" w:lineRule="exact"/>
      <w:jc w:val="center"/>
    </w:pPr>
    <w:rPr>
      <w:sz w:val="26"/>
      <w:szCs w:val="26"/>
      <w:lang w:eastAsia="ru-RU"/>
    </w:rPr>
  </w:style>
  <w:style w:type="character" w:customStyle="1" w:styleId="BodyTextChar1">
    <w:name w:val="Body Text Char1"/>
    <w:basedOn w:val="a0"/>
    <w:uiPriority w:val="99"/>
    <w:semiHidden/>
    <w:rsid w:val="00E33628"/>
    <w:rPr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50790A"/>
  </w:style>
  <w:style w:type="paragraph" w:customStyle="1" w:styleId="20">
    <w:name w:val="Заголовок №2"/>
    <w:basedOn w:val="a"/>
    <w:link w:val="2"/>
    <w:uiPriority w:val="99"/>
    <w:rsid w:val="0050790A"/>
    <w:pPr>
      <w:shd w:val="clear" w:color="auto" w:fill="FFFFFF"/>
      <w:spacing w:after="0" w:line="322" w:lineRule="exact"/>
      <w:outlineLvl w:val="1"/>
    </w:pPr>
    <w:rPr>
      <w:b/>
      <w:bCs/>
      <w:sz w:val="27"/>
      <w:szCs w:val="27"/>
    </w:rPr>
  </w:style>
  <w:style w:type="paragraph" w:styleId="a6">
    <w:name w:val="header"/>
    <w:basedOn w:val="a"/>
    <w:link w:val="a7"/>
    <w:uiPriority w:val="99"/>
    <w:rsid w:val="002D0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05A2"/>
  </w:style>
  <w:style w:type="paragraph" w:styleId="a8">
    <w:name w:val="footer"/>
    <w:basedOn w:val="a"/>
    <w:link w:val="a9"/>
    <w:uiPriority w:val="99"/>
    <w:semiHidden/>
    <w:rsid w:val="002D0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D05A2"/>
  </w:style>
  <w:style w:type="paragraph" w:styleId="aa">
    <w:name w:val="Balloon Text"/>
    <w:basedOn w:val="a"/>
    <w:link w:val="ab"/>
    <w:uiPriority w:val="99"/>
    <w:semiHidden/>
    <w:rsid w:val="00CF5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F53A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99"/>
    <w:qFormat/>
    <w:rsid w:val="00DD1946"/>
    <w:pPr>
      <w:ind w:left="720"/>
    </w:pPr>
  </w:style>
  <w:style w:type="paragraph" w:customStyle="1" w:styleId="ad">
    <w:name w:val="Знак"/>
    <w:basedOn w:val="a"/>
    <w:uiPriority w:val="99"/>
    <w:rsid w:val="00C06503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character" w:customStyle="1" w:styleId="ae">
    <w:name w:val="Гипертекстовая ссылка"/>
    <w:basedOn w:val="a0"/>
    <w:uiPriority w:val="99"/>
    <w:rsid w:val="00FD4790"/>
    <w:rPr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FD4790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4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DD6C5-65F7-4BAF-B7DD-FE9F1581F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1498</TotalTime>
  <Pages>20</Pages>
  <Words>3139</Words>
  <Characters>17893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</Company>
  <LinksUpToDate>false</LinksUpToDate>
  <CharactersWithSpaces>20991</CharactersWithSpaces>
  <SharedDoc>false</SharedDoc>
  <HLinks>
    <vt:vector size="6" baseType="variant">
      <vt:variant>
        <vt:i4>1769504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Evstigneeva</dc:creator>
  <cp:lastModifiedBy>ADM5r2</cp:lastModifiedBy>
  <cp:revision>127</cp:revision>
  <cp:lastPrinted>2023-05-10T09:54:00Z</cp:lastPrinted>
  <dcterms:created xsi:type="dcterms:W3CDTF">2016-02-11T04:27:00Z</dcterms:created>
  <dcterms:modified xsi:type="dcterms:W3CDTF">2024-05-28T04:00:00Z</dcterms:modified>
</cp:coreProperties>
</file>