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2"/>
        <w:gridCol w:w="5040"/>
      </w:tblGrid>
      <w:tr w:rsidR="00154A17" w:rsidTr="00463A38">
        <w:tc>
          <w:tcPr>
            <w:tcW w:w="10314" w:type="dxa"/>
          </w:tcPr>
          <w:p w:rsidR="00154A17" w:rsidRDefault="00154A17" w:rsidP="00AB5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0" w:type="dxa"/>
          </w:tcPr>
          <w:p w:rsidR="00C7270B" w:rsidRDefault="00C7270B" w:rsidP="00C72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410A2D" w:rsidRDefault="00410A2D" w:rsidP="00C72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7270B" w:rsidRDefault="00410A2D" w:rsidP="00C72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</w:t>
            </w:r>
            <w:r w:rsidR="00C7270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C7270B" w:rsidRDefault="00C7270B" w:rsidP="00C72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Таврического муниципального района</w:t>
            </w:r>
          </w:p>
          <w:p w:rsidR="00C7270B" w:rsidRDefault="00C7270B" w:rsidP="00C727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Омской области от  </w:t>
            </w:r>
            <w:r w:rsidR="00FB39BE">
              <w:rPr>
                <w:rFonts w:ascii="Times New Roman" w:hAnsi="Times New Roman" w:cs="Times New Roman"/>
                <w:sz w:val="28"/>
                <w:szCs w:val="28"/>
              </w:rPr>
              <w:t xml:space="preserve">21.06.2024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B39B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463A38" w:rsidRDefault="00463A38" w:rsidP="00463A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A17" w:rsidRDefault="00154A17" w:rsidP="002152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38E" w:rsidRPr="00AB52D2" w:rsidRDefault="00AB52D2" w:rsidP="00AB5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2D2">
        <w:rPr>
          <w:rFonts w:ascii="Times New Roman" w:hAnsi="Times New Roman" w:cs="Times New Roman"/>
          <w:b/>
          <w:sz w:val="24"/>
          <w:szCs w:val="24"/>
        </w:rPr>
        <w:t>Реестр муниципальных маршрутов</w:t>
      </w:r>
      <w:r w:rsidR="00FA338E" w:rsidRPr="00AB52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32C3" w:rsidRDefault="00FA338E" w:rsidP="00C32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2D2">
        <w:rPr>
          <w:rFonts w:ascii="Times New Roman" w:hAnsi="Times New Roman" w:cs="Times New Roman"/>
          <w:b/>
          <w:sz w:val="24"/>
          <w:szCs w:val="24"/>
        </w:rPr>
        <w:t>на территории Таврического муниципального района  Омской области</w:t>
      </w:r>
      <w:r w:rsidR="009D59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6470" w:rsidRPr="00AB52D2" w:rsidRDefault="005D6470" w:rsidP="00C32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38E" w:rsidRDefault="00FA338E" w:rsidP="00C32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276"/>
        <w:gridCol w:w="992"/>
        <w:gridCol w:w="1275"/>
        <w:gridCol w:w="983"/>
        <w:gridCol w:w="1001"/>
        <w:gridCol w:w="1134"/>
        <w:gridCol w:w="993"/>
        <w:gridCol w:w="993"/>
        <w:gridCol w:w="960"/>
        <w:gridCol w:w="1090"/>
        <w:gridCol w:w="932"/>
        <w:gridCol w:w="845"/>
        <w:gridCol w:w="992"/>
      </w:tblGrid>
      <w:tr w:rsidR="001430C8" w:rsidRPr="004C0FE8" w:rsidTr="00650B0A">
        <w:tc>
          <w:tcPr>
            <w:tcW w:w="534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Регистрационный № маршрута</w:t>
            </w:r>
          </w:p>
        </w:tc>
        <w:tc>
          <w:tcPr>
            <w:tcW w:w="567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№ маршрута</w:t>
            </w:r>
          </w:p>
        </w:tc>
        <w:tc>
          <w:tcPr>
            <w:tcW w:w="1276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маршрута (начальный и конечный остановочный пункт)</w:t>
            </w:r>
          </w:p>
        </w:tc>
        <w:tc>
          <w:tcPr>
            <w:tcW w:w="992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</w:p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 xml:space="preserve"> работы</w:t>
            </w:r>
          </w:p>
        </w:tc>
        <w:tc>
          <w:tcPr>
            <w:tcW w:w="1275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Наименование промежуточных пунктов</w:t>
            </w:r>
          </w:p>
        </w:tc>
        <w:tc>
          <w:tcPr>
            <w:tcW w:w="983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Протяженность маршрута, км</w:t>
            </w:r>
          </w:p>
        </w:tc>
        <w:tc>
          <w:tcPr>
            <w:tcW w:w="1001" w:type="dxa"/>
          </w:tcPr>
          <w:p w:rsidR="001430C8" w:rsidRPr="0021528C" w:rsidRDefault="00666359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улиц, автомобильных дорог, по которым </w:t>
            </w:r>
            <w:r w:rsidR="00154A17" w:rsidRPr="0021528C">
              <w:rPr>
                <w:rFonts w:ascii="Times New Roman" w:hAnsi="Times New Roman" w:cs="Times New Roman"/>
                <w:sz w:val="18"/>
                <w:szCs w:val="18"/>
              </w:rPr>
              <w:t>предполагается</w:t>
            </w: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 xml:space="preserve"> движение транспортных средств между остановочными пунктами по маршруту</w:t>
            </w:r>
          </w:p>
        </w:tc>
        <w:tc>
          <w:tcPr>
            <w:tcW w:w="1134" w:type="dxa"/>
          </w:tcPr>
          <w:p w:rsidR="001430C8" w:rsidRPr="0021528C" w:rsidRDefault="001430C8" w:rsidP="00C7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93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993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Вид ТС, класс ТС</w:t>
            </w:r>
            <w:r w:rsidR="0022066E" w:rsidRPr="0021528C">
              <w:rPr>
                <w:rFonts w:ascii="Times New Roman" w:hAnsi="Times New Roman" w:cs="Times New Roman"/>
                <w:sz w:val="18"/>
                <w:szCs w:val="18"/>
              </w:rPr>
              <w:t>, количество ТС</w:t>
            </w:r>
          </w:p>
        </w:tc>
        <w:tc>
          <w:tcPr>
            <w:tcW w:w="960" w:type="dxa"/>
          </w:tcPr>
          <w:p w:rsidR="001430C8" w:rsidRPr="0021528C" w:rsidRDefault="001430C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Экологическая характеристика ТС</w:t>
            </w:r>
            <w:r w:rsidR="005E77FB" w:rsidRPr="0021528C">
              <w:rPr>
                <w:rFonts w:ascii="Times New Roman" w:hAnsi="Times New Roman" w:cs="Times New Roman"/>
                <w:sz w:val="18"/>
                <w:szCs w:val="18"/>
              </w:rPr>
              <w:t>, максимальный срок эксплуатации ТС</w:t>
            </w:r>
          </w:p>
        </w:tc>
        <w:tc>
          <w:tcPr>
            <w:tcW w:w="1090" w:type="dxa"/>
          </w:tcPr>
          <w:p w:rsidR="001430C8" w:rsidRPr="0021528C" w:rsidRDefault="006856C2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Характеристики ТС, влияющие на качество перевозок </w:t>
            </w:r>
          </w:p>
        </w:tc>
        <w:tc>
          <w:tcPr>
            <w:tcW w:w="932" w:type="dxa"/>
          </w:tcPr>
          <w:p w:rsidR="001430C8" w:rsidRPr="0021528C" w:rsidRDefault="008C4AB3" w:rsidP="008C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</w:rPr>
              <w:t>Дата начала осуществления перевозок</w:t>
            </w:r>
          </w:p>
        </w:tc>
        <w:tc>
          <w:tcPr>
            <w:tcW w:w="845" w:type="dxa"/>
          </w:tcPr>
          <w:p w:rsidR="008C4AB3" w:rsidRPr="0021528C" w:rsidRDefault="008C4AB3" w:rsidP="008C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Основание открытия, сведения об изменении или отмене маршрута</w:t>
            </w:r>
          </w:p>
          <w:p w:rsidR="001430C8" w:rsidRPr="0021528C" w:rsidRDefault="001430C8" w:rsidP="008C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D6470" w:rsidRDefault="008C4AB3" w:rsidP="008C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осуществляющих </w:t>
            </w:r>
            <w:r w:rsidRPr="002152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перевозки по марш</w:t>
            </w:r>
          </w:p>
          <w:p w:rsidR="008C4AB3" w:rsidRPr="0021528C" w:rsidRDefault="008C4AB3" w:rsidP="008C4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152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руту регулярных перевозок, ИНН</w:t>
            </w:r>
          </w:p>
          <w:p w:rsidR="001430C8" w:rsidRPr="0021528C" w:rsidRDefault="001430C8" w:rsidP="008C4AB3">
            <w:pPr>
              <w:pStyle w:val="af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F02BB" w:rsidRPr="004C0FE8" w:rsidTr="00650B0A">
        <w:tc>
          <w:tcPr>
            <w:tcW w:w="534" w:type="dxa"/>
            <w:vMerge w:val="restart"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63D2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1F02BB" w:rsidRPr="002546A2" w:rsidRDefault="00B63D2F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 Пристанское</w:t>
            </w:r>
          </w:p>
        </w:tc>
        <w:tc>
          <w:tcPr>
            <w:tcW w:w="992" w:type="dxa"/>
            <w:vMerge w:val="restart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1F02BB" w:rsidRPr="004D24A2" w:rsidRDefault="004D24A2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(ул. Ленина, ул. Западная, ул. Лермонтова, ул. Чкалова, ул. Ленина(р.п. Таврическое), а/д. Таврическое – Пристанское, ул. Ленина (с. Луговое), а/д. Таврическое – Пристанское, </w:t>
            </w:r>
            <w:r w:rsidR="009D4751">
              <w:rPr>
                <w:rFonts w:ascii="Times New Roman" w:hAnsi="Times New Roman" w:cs="Times New Roman"/>
                <w:sz w:val="16"/>
                <w:szCs w:val="16"/>
              </w:rPr>
              <w:t xml:space="preserve">д. Солоновка, </w:t>
            </w:r>
            <w:r w:rsidR="009D4751" w:rsidRPr="009D4751">
              <w:rPr>
                <w:rFonts w:ascii="Times New Roman" w:hAnsi="Times New Roman" w:cs="Times New Roman"/>
                <w:sz w:val="16"/>
                <w:szCs w:val="16"/>
              </w:rPr>
              <w:t>а/д. Таврическое – Пристанское,</w:t>
            </w:r>
            <w:r w:rsidR="009D4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>ул. Кирова, ул. Ленина (с. Прииртышье), а/д. Таврическое – Пристанское, ул. Иртышская (с. Пристанское)</w:t>
            </w:r>
          </w:p>
        </w:tc>
        <w:tc>
          <w:tcPr>
            <w:tcW w:w="1134" w:type="dxa"/>
            <w:vMerge w:val="restart"/>
          </w:tcPr>
          <w:p w:rsidR="001F02BB" w:rsidRPr="002546A2" w:rsidRDefault="00C76365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1F02BB" w:rsidRPr="002546A2" w:rsidRDefault="00D13F92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1F02BB" w:rsidRPr="002546A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  <w:r w:rsidR="00782F3B" w:rsidRPr="002546A2">
              <w:rPr>
                <w:rFonts w:ascii="Times New Roman" w:hAnsi="Times New Roman" w:cs="Times New Roman"/>
                <w:sz w:val="20"/>
                <w:szCs w:val="20"/>
              </w:rPr>
              <w:t>, малый – 1 ед.</w:t>
            </w:r>
          </w:p>
        </w:tc>
        <w:tc>
          <w:tcPr>
            <w:tcW w:w="960" w:type="dxa"/>
            <w:vMerge w:val="restart"/>
          </w:tcPr>
          <w:p w:rsidR="001F02BB" w:rsidRPr="002546A2" w:rsidRDefault="0077024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</w:t>
            </w:r>
            <w:r w:rsidR="005E77FB" w:rsidRPr="002546A2">
              <w:rPr>
                <w:rFonts w:ascii="Times New Roman" w:hAnsi="Times New Roman" w:cs="Times New Roman"/>
                <w:sz w:val="20"/>
                <w:szCs w:val="20"/>
              </w:rPr>
              <w:t>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1F02BB" w:rsidRPr="002546A2" w:rsidRDefault="00AD022A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1F02BB" w:rsidRPr="002546A2" w:rsidRDefault="008C4AB3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16.11.2010</w:t>
            </w:r>
          </w:p>
        </w:tc>
        <w:tc>
          <w:tcPr>
            <w:tcW w:w="845" w:type="dxa"/>
            <w:vMerge w:val="restart"/>
          </w:tcPr>
          <w:p w:rsidR="0022066E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1F02BB" w:rsidRPr="002546A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Луговое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D0" w:rsidRPr="004C0FE8" w:rsidTr="00650B0A">
        <w:trPr>
          <w:trHeight w:val="322"/>
        </w:trPr>
        <w:tc>
          <w:tcPr>
            <w:tcW w:w="534" w:type="dxa"/>
            <w:vMerge/>
          </w:tcPr>
          <w:p w:rsidR="00A169D0" w:rsidRPr="00B63D2F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Солоновка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 (заезд)</w:t>
            </w:r>
          </w:p>
        </w:tc>
        <w:tc>
          <w:tcPr>
            <w:tcW w:w="983" w:type="dxa"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vMerge/>
          </w:tcPr>
          <w:p w:rsidR="00A169D0" w:rsidRPr="004C0FE8" w:rsidRDefault="00A169D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9D0" w:rsidRPr="00B63D2F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69D0" w:rsidRPr="00D13F92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69D0" w:rsidRPr="00B63D2F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169D0" w:rsidRPr="0077024B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Прииртышское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Пристанское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vMerge/>
            <w:tcBorders>
              <w:bottom w:val="single" w:sz="4" w:space="0" w:color="auto"/>
            </w:tcBorders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Вторник,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Таврическое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</w:tcBorders>
          </w:tcPr>
          <w:p w:rsidR="001F02BB" w:rsidRPr="004C0FE8" w:rsidRDefault="004D24A2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(ул. Ленина, ул. 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Западная, ул. Лермонтова, ул. Чкалова, ул. Ленина(р.п. Таврическое), а/д. Таврическое – Пристанское, ул. Ленина (с. Луговое), а/д. Таврическое – Пристанское, ул. Кирова, ул. Ленина (с. Прииртышье), а/д. Таврическое – Пристанское, ул. Иртышская (с. Пристанское)</w:t>
            </w: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Луговое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9D0" w:rsidRPr="004C0FE8" w:rsidTr="00650B0A">
        <w:trPr>
          <w:trHeight w:val="360"/>
        </w:trPr>
        <w:tc>
          <w:tcPr>
            <w:tcW w:w="534" w:type="dxa"/>
            <w:vMerge/>
          </w:tcPr>
          <w:p w:rsidR="00A169D0" w:rsidRPr="00B63D2F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Солоновка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 (заезд)</w:t>
            </w:r>
          </w:p>
        </w:tc>
        <w:tc>
          <w:tcPr>
            <w:tcW w:w="983" w:type="dxa"/>
          </w:tcPr>
          <w:p w:rsidR="00A169D0" w:rsidRPr="002546A2" w:rsidRDefault="00A169D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1" w:type="dxa"/>
            <w:vMerge/>
          </w:tcPr>
          <w:p w:rsidR="00A169D0" w:rsidRPr="004C0FE8" w:rsidRDefault="00A169D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169D0" w:rsidRPr="00B63D2F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69D0" w:rsidRPr="00D13F92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169D0" w:rsidRPr="00B63D2F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169D0" w:rsidRPr="0077024B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169D0" w:rsidRPr="004C0FE8" w:rsidRDefault="00A169D0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Прииртышское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Сосновка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 (заезд)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Пристанское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D4751"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13" w:rsidRPr="004C0FE8" w:rsidTr="00650B0A">
        <w:tc>
          <w:tcPr>
            <w:tcW w:w="5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3D5613" w:rsidRPr="002546A2" w:rsidRDefault="00B63D2F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Баландино - Таврическое</w:t>
            </w:r>
          </w:p>
        </w:tc>
        <w:tc>
          <w:tcPr>
            <w:tcW w:w="992" w:type="dxa"/>
            <w:vMerge w:val="restart"/>
          </w:tcPr>
          <w:p w:rsidR="003D5613" w:rsidRPr="002546A2" w:rsidRDefault="00E0279A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вторник, </w:t>
            </w:r>
            <w:r w:rsidR="005A7226" w:rsidRPr="002546A2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275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</w:p>
        </w:tc>
        <w:tc>
          <w:tcPr>
            <w:tcW w:w="983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3D5613" w:rsidRPr="004D483B" w:rsidRDefault="003D5613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84F24"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ул. Школьная (д. Баландино), автомобильная дорога Пристанское - Баландино, ул. Первомайская, ул. Степная, ул. Иртышская (с. Пристанское), </w:t>
            </w:r>
            <w:r w:rsidR="00484F24"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автомобильная дорога Тихвинка – Новоуральский - Пристанское, ул. Магистральная (д. Байдалин), автомобильная дорога Тихвинка – Новоуральский - Пристанское, ул. Центральная (п. Новоуральский), автомобильная дорога Тихвинка – Новоуральский - Пристанское, автомобильная дорога Новоселецк – Таврическое - Нововаршавка, ул. Карбышева (д. Пальцевка), автомобильная дорога  Новоселецк – Тавриче</w:t>
            </w:r>
            <w:r w:rsidR="00484F24"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ское - Нововаршавка, ул. Магистральная, ул. Ленина (р.п. Таврическое)</w:t>
            </w:r>
            <w:r w:rsidR="00484F24" w:rsidRPr="00484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3D5613" w:rsidRPr="002546A2" w:rsidRDefault="003D5613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3D5613" w:rsidRPr="002546A2" w:rsidRDefault="00D13F92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3D5613" w:rsidRPr="002546A2" w:rsidRDefault="00782F3B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3D5613" w:rsidRPr="002546A2" w:rsidRDefault="008D055E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класс: не ниже 0 (не установлен), максимальный срок эксплуатации –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установлен</w:t>
            </w:r>
          </w:p>
        </w:tc>
        <w:tc>
          <w:tcPr>
            <w:tcW w:w="1090" w:type="dxa"/>
            <w:vMerge w:val="restart"/>
          </w:tcPr>
          <w:p w:rsidR="003D5613" w:rsidRPr="002546A2" w:rsidRDefault="00140215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Минимальное количество мест для сидения не менее 18 посадочных мест, минимальное общее количество мест </w:t>
            </w: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3D5613" w:rsidRPr="002546A2" w:rsidRDefault="008C4AB3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16.11.2010</w:t>
            </w:r>
          </w:p>
        </w:tc>
        <w:tc>
          <w:tcPr>
            <w:tcW w:w="845" w:type="dxa"/>
            <w:vMerge w:val="restart"/>
          </w:tcPr>
          <w:p w:rsidR="003D5613" w:rsidRPr="002546A2" w:rsidRDefault="008C4AB3" w:rsidP="0022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</w:t>
            </w:r>
          </w:p>
        </w:tc>
        <w:tc>
          <w:tcPr>
            <w:tcW w:w="992" w:type="dxa"/>
            <w:vMerge w:val="restart"/>
          </w:tcPr>
          <w:p w:rsidR="003D5613" w:rsidRPr="002546A2" w:rsidRDefault="008C4AB3" w:rsidP="00827B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ИП Трофимчук Виктор Михайлович, ИНН 550100065310</w:t>
            </w: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Пристанское</w:t>
            </w:r>
          </w:p>
        </w:tc>
        <w:tc>
          <w:tcPr>
            <w:tcW w:w="983" w:type="dxa"/>
          </w:tcPr>
          <w:p w:rsidR="001F02BB" w:rsidRPr="002546A2" w:rsidRDefault="008E5CD7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Байдалин</w:t>
            </w:r>
          </w:p>
        </w:tc>
        <w:tc>
          <w:tcPr>
            <w:tcW w:w="983" w:type="dxa"/>
          </w:tcPr>
          <w:p w:rsidR="001F02BB" w:rsidRPr="002546A2" w:rsidRDefault="008E5CD7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13" w:rsidRPr="004C0FE8" w:rsidTr="00650B0A">
        <w:trPr>
          <w:trHeight w:val="362"/>
        </w:trPr>
        <w:tc>
          <w:tcPr>
            <w:tcW w:w="534" w:type="dxa"/>
            <w:vMerge/>
          </w:tcPr>
          <w:p w:rsidR="006D6313" w:rsidRPr="002546A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D6313" w:rsidRPr="002546A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6313" w:rsidRPr="002546A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6313" w:rsidRPr="002546A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313" w:rsidRPr="002546A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Новоуральское</w:t>
            </w:r>
          </w:p>
        </w:tc>
        <w:tc>
          <w:tcPr>
            <w:tcW w:w="983" w:type="dxa"/>
          </w:tcPr>
          <w:p w:rsidR="006D6313" w:rsidRPr="002546A2" w:rsidRDefault="008E5CD7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  <w:vMerge/>
          </w:tcPr>
          <w:p w:rsidR="006D6313" w:rsidRPr="004C0FE8" w:rsidRDefault="006D6313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6313" w:rsidRPr="00B63D2F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D6313" w:rsidRPr="00D13F92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D6313" w:rsidRPr="00B63D2F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6D6313" w:rsidRPr="0077024B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6D6313" w:rsidRPr="004C0FE8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6D6313" w:rsidRPr="004C0FE8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6313" w:rsidRPr="004C0FE8" w:rsidRDefault="006D63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6313" w:rsidRPr="004C0FE8" w:rsidRDefault="006D6313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Пальцевка</w:t>
            </w:r>
          </w:p>
        </w:tc>
        <w:tc>
          <w:tcPr>
            <w:tcW w:w="983" w:type="dxa"/>
          </w:tcPr>
          <w:p w:rsidR="001F02BB" w:rsidRPr="002546A2" w:rsidRDefault="008E5CD7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1F02BB" w:rsidRPr="002546A2" w:rsidRDefault="008E5CD7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 w:val="restart"/>
          </w:tcPr>
          <w:p w:rsidR="007F4F51" w:rsidRPr="002546A2" w:rsidRDefault="007F4F51" w:rsidP="007F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vMerge w:val="restart"/>
          </w:tcPr>
          <w:p w:rsidR="007F4F51" w:rsidRPr="002546A2" w:rsidRDefault="007F4F51" w:rsidP="007F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</w:tcPr>
          <w:p w:rsidR="007F4F51" w:rsidRPr="002546A2" w:rsidRDefault="007F4F51" w:rsidP="007F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Баландино - Таврическое</w:t>
            </w:r>
          </w:p>
        </w:tc>
        <w:tc>
          <w:tcPr>
            <w:tcW w:w="992" w:type="dxa"/>
            <w:vMerge w:val="restart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275" w:type="dxa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</w:p>
        </w:tc>
        <w:tc>
          <w:tcPr>
            <w:tcW w:w="983" w:type="dxa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7F4F51" w:rsidRPr="00484F24" w:rsidRDefault="00484F24" w:rsidP="007F4F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ул. Школьная (д. Баландино), автомобильная дорога </w:t>
            </w:r>
            <w:bookmarkStart w:id="0" w:name="_Hlk99460850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Пристанское - Баландино</w:t>
            </w:r>
            <w:bookmarkEnd w:id="0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, ул. Первомайская, ул. Степная, ул. Иртышская (с. Пристанское), автомобильная дорога </w:t>
            </w:r>
            <w:bookmarkStart w:id="1" w:name="_Hlk99460511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Тихвинка – Новоуральский - Пристанское</w:t>
            </w:r>
            <w:bookmarkEnd w:id="1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, ул. Магистральная (д. Байдалин), </w:t>
            </w:r>
            <w:bookmarkStart w:id="2" w:name="_Hlk25334691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bookmarkStart w:id="3" w:name="_Hlk99460800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Тихвинка – Новоуральский - Пристанское</w:t>
            </w:r>
            <w:bookmarkEnd w:id="3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bookmarkEnd w:id="2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 автомобильная дорога Новоуральский </w:t>
            </w:r>
            <w:r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– Отделение № 1; ул. Центральная (п. Новоуральский), </w:t>
            </w:r>
            <w:bookmarkStart w:id="4" w:name="_Hlk25334672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bookmarkEnd w:id="4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Тихвинка – Новоуральский - Пристанское, </w:t>
            </w:r>
            <w:bookmarkStart w:id="5" w:name="_Hlk25334660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дорога </w:t>
            </w:r>
            <w:bookmarkStart w:id="6" w:name="_Hlk99460753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Новоселецк – Таврическое - Нововаршавка</w:t>
            </w:r>
            <w:bookmarkEnd w:id="6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bookmarkStart w:id="7" w:name="_Hlk25334651"/>
            <w:bookmarkEnd w:id="5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ул. Карбышева (д. Пальцевка),</w:t>
            </w:r>
            <w:bookmarkEnd w:id="7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8" w:name="_Hlk99465371"/>
            <w:bookmarkStart w:id="9" w:name="_Hlk25334641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автомобильная дорога  Новоселецк – Таврическое - Нововаршавка,</w:t>
            </w:r>
            <w:bookmarkEnd w:id="8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bookmarkStart w:id="10" w:name="_Hlk25334625"/>
            <w:bookmarkEnd w:id="9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ул. Магистральная, </w:t>
            </w:r>
            <w:bookmarkStart w:id="11" w:name="_Hlk25334616"/>
            <w:bookmarkEnd w:id="10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 xml:space="preserve">ул. Ленина </w:t>
            </w:r>
            <w:bookmarkStart w:id="12" w:name="_Hlk25334632"/>
            <w:bookmarkEnd w:id="11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(р.п. Таврическое</w:t>
            </w:r>
            <w:bookmarkEnd w:id="12"/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484F2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134" w:type="dxa"/>
            <w:vMerge w:val="restart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7F4F51" w:rsidRPr="002546A2" w:rsidRDefault="007F4F51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7F4F51" w:rsidRPr="002546A2" w:rsidRDefault="00140215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7F4F51" w:rsidRPr="002546A2" w:rsidRDefault="008C4AB3" w:rsidP="007F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16.11.2010</w:t>
            </w:r>
          </w:p>
        </w:tc>
        <w:tc>
          <w:tcPr>
            <w:tcW w:w="845" w:type="dxa"/>
            <w:vMerge w:val="restart"/>
          </w:tcPr>
          <w:p w:rsidR="007F4F51" w:rsidRPr="002546A2" w:rsidRDefault="008C4AB3" w:rsidP="007F4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28.09.2010; Распоряжение № 32 от 31.03.2022</w:t>
            </w:r>
          </w:p>
        </w:tc>
        <w:tc>
          <w:tcPr>
            <w:tcW w:w="992" w:type="dxa"/>
            <w:vMerge w:val="restart"/>
          </w:tcPr>
          <w:p w:rsidR="007F4F51" w:rsidRPr="002546A2" w:rsidRDefault="008C4AB3" w:rsidP="007F4F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ИП Трофимчук Виктор Михайлович, ИНН 550100065310</w:t>
            </w: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Пристанское</w:t>
            </w:r>
          </w:p>
        </w:tc>
        <w:tc>
          <w:tcPr>
            <w:tcW w:w="983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Байдалин</w:t>
            </w:r>
            <w:r w:rsidR="007C2E78">
              <w:rPr>
                <w:rFonts w:ascii="Times New Roman" w:hAnsi="Times New Roman" w:cs="Times New Roman"/>
                <w:sz w:val="20"/>
                <w:szCs w:val="20"/>
              </w:rPr>
              <w:t xml:space="preserve"> (заезд осуществляется в вечерний рейс) </w:t>
            </w:r>
          </w:p>
        </w:tc>
        <w:tc>
          <w:tcPr>
            <w:tcW w:w="983" w:type="dxa"/>
          </w:tcPr>
          <w:p w:rsidR="007F4F51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Тихорецкое</w:t>
            </w:r>
            <w:r w:rsidR="007C2E78">
              <w:rPr>
                <w:rFonts w:ascii="Times New Roman" w:hAnsi="Times New Roman" w:cs="Times New Roman"/>
                <w:sz w:val="20"/>
                <w:szCs w:val="20"/>
              </w:rPr>
              <w:t xml:space="preserve"> (заезд осуществляется в утренний рейс)</w:t>
            </w:r>
          </w:p>
        </w:tc>
        <w:tc>
          <w:tcPr>
            <w:tcW w:w="983" w:type="dxa"/>
          </w:tcPr>
          <w:p w:rsidR="007F4F51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 отд. СибНИИСХОЗа</w:t>
            </w:r>
            <w:r w:rsidR="007C2E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E78" w:rsidRPr="007C2E78">
              <w:rPr>
                <w:rFonts w:ascii="Times New Roman" w:hAnsi="Times New Roman" w:cs="Times New Roman"/>
                <w:sz w:val="20"/>
                <w:szCs w:val="20"/>
              </w:rPr>
              <w:t>(заезд осуществляется в утренний рейс)</w:t>
            </w:r>
          </w:p>
        </w:tc>
        <w:tc>
          <w:tcPr>
            <w:tcW w:w="983" w:type="dxa"/>
          </w:tcPr>
          <w:p w:rsidR="007F4F51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13" w:rsidRPr="004C0FE8" w:rsidTr="00650B0A">
        <w:trPr>
          <w:trHeight w:val="414"/>
        </w:trPr>
        <w:tc>
          <w:tcPr>
            <w:tcW w:w="534" w:type="dxa"/>
            <w:vMerge/>
          </w:tcPr>
          <w:p w:rsidR="006D6313" w:rsidRPr="002546A2" w:rsidRDefault="006D6313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D6313" w:rsidRPr="002546A2" w:rsidRDefault="006D6313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D6313" w:rsidRPr="002546A2" w:rsidRDefault="006D6313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D6313" w:rsidRPr="002546A2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D6313" w:rsidRPr="002546A2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Новоуральское</w:t>
            </w:r>
          </w:p>
        </w:tc>
        <w:tc>
          <w:tcPr>
            <w:tcW w:w="983" w:type="dxa"/>
          </w:tcPr>
          <w:p w:rsidR="006D6313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01" w:type="dxa"/>
            <w:vMerge/>
          </w:tcPr>
          <w:p w:rsidR="006D6313" w:rsidRPr="004C0FE8" w:rsidRDefault="006D6313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D6313" w:rsidRPr="00B63D2F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D6313" w:rsidRPr="00D13F92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D6313" w:rsidRPr="00B63D2F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6D6313" w:rsidRPr="0077024B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6D6313" w:rsidRPr="004C0FE8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6D6313" w:rsidRPr="004C0FE8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6D6313" w:rsidRPr="004C0FE8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D6313" w:rsidRPr="004C0FE8" w:rsidRDefault="006D6313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Пальцевка</w:t>
            </w:r>
          </w:p>
        </w:tc>
        <w:tc>
          <w:tcPr>
            <w:tcW w:w="983" w:type="dxa"/>
          </w:tcPr>
          <w:p w:rsidR="007F4F51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F51" w:rsidRPr="004C0FE8" w:rsidTr="00650B0A">
        <w:tc>
          <w:tcPr>
            <w:tcW w:w="534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4F51" w:rsidRPr="002546A2" w:rsidRDefault="007F4F51" w:rsidP="003E6E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F4F51" w:rsidRPr="002546A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7F4F51" w:rsidRPr="002546A2" w:rsidRDefault="008E5CD7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="007C2E7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D2D4C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001" w:type="dxa"/>
            <w:vMerge/>
          </w:tcPr>
          <w:p w:rsidR="007F4F51" w:rsidRPr="004C0FE8" w:rsidRDefault="007F4F51" w:rsidP="003E6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D13F92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F4F51" w:rsidRPr="00B63D2F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F4F51" w:rsidRPr="0077024B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F4F51" w:rsidRPr="004C0FE8" w:rsidRDefault="007F4F51" w:rsidP="003E6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13" w:rsidRPr="004C0FE8" w:rsidTr="00650B0A">
        <w:tc>
          <w:tcPr>
            <w:tcW w:w="5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3D5613" w:rsidRPr="002546A2" w:rsidRDefault="00B63D2F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 4 отд. СибНИИСХОЗа</w:t>
            </w:r>
          </w:p>
        </w:tc>
        <w:tc>
          <w:tcPr>
            <w:tcW w:w="992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</w:tc>
        <w:tc>
          <w:tcPr>
            <w:tcW w:w="1275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3D5613" w:rsidRDefault="00484F24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ул. Ленина, ул. Магистральная (р.п. Таврическое), автомо</w:t>
            </w:r>
            <w:r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бильная дорога  Новоселецк – Таврическое - Нововаршавка, ул. Карбышева (д. Пальцевка), автомобильная дорога  Новоселецк – Таврическое - Нововаршавка, автомобильная дорога Тихвинка – Новоуральский - Пристанское, ул. Центральная (д. Черноглазовка), автомобильная дорога Тихвинка – Новоуральский - Пристанское, ул. Школьная (п. Новоуральский), автомобильная дорога Тихвинка – Ново</w:t>
            </w:r>
            <w:r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уральский - Пристанское, ул. Молодежная (4 отд. СибНИИСХОЗа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C2E78" w:rsidRPr="000D6B5D" w:rsidRDefault="007C2E78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  <w:vAlign w:val="center"/>
          </w:tcPr>
          <w:p w:rsidR="003D5613" w:rsidRPr="002546A2" w:rsidRDefault="00D13F92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  <w:vAlign w:val="center"/>
          </w:tcPr>
          <w:p w:rsidR="003D5613" w:rsidRPr="002546A2" w:rsidRDefault="00782F3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  <w:vAlign w:val="center"/>
          </w:tcPr>
          <w:p w:rsidR="003D5613" w:rsidRPr="002546A2" w:rsidRDefault="008D055E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класс: не ниже 0 (не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  <w:vAlign w:val="center"/>
          </w:tcPr>
          <w:p w:rsidR="003D5613" w:rsidRPr="002546A2" w:rsidRDefault="00140215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Минимальное количество мест для сидения не </w:t>
            </w: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3D5613" w:rsidRPr="002546A2" w:rsidRDefault="008C4AB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16.11.2010</w:t>
            </w:r>
          </w:p>
        </w:tc>
        <w:tc>
          <w:tcPr>
            <w:tcW w:w="845" w:type="dxa"/>
            <w:vMerge w:val="restart"/>
          </w:tcPr>
          <w:p w:rsidR="003D5613" w:rsidRPr="002546A2" w:rsidRDefault="008C4AB3" w:rsidP="0022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</w:t>
            </w:r>
          </w:p>
        </w:tc>
        <w:tc>
          <w:tcPr>
            <w:tcW w:w="992" w:type="dxa"/>
            <w:vMerge w:val="restart"/>
          </w:tcPr>
          <w:p w:rsidR="003D5613" w:rsidRPr="004C0FE8" w:rsidRDefault="008C4AB3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ИП Трофимчук Виктор Михайлович,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ИНН 550100065310</w:t>
            </w:r>
          </w:p>
        </w:tc>
      </w:tr>
      <w:tr w:rsidR="007C2E78" w:rsidRPr="004C0FE8" w:rsidTr="00650B0A">
        <w:trPr>
          <w:trHeight w:val="310"/>
        </w:trPr>
        <w:tc>
          <w:tcPr>
            <w:tcW w:w="534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Пальцевка</w:t>
            </w:r>
          </w:p>
        </w:tc>
        <w:tc>
          <w:tcPr>
            <w:tcW w:w="983" w:type="dxa"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1" w:type="dxa"/>
            <w:vMerge/>
          </w:tcPr>
          <w:p w:rsidR="007C2E78" w:rsidRPr="004C0FE8" w:rsidRDefault="007C2E78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2E78" w:rsidRPr="00B63D2F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2E78" w:rsidRPr="00D13F9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2E78" w:rsidRPr="00B63D2F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C2E78" w:rsidRPr="0077024B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2E78" w:rsidRPr="004C0FE8" w:rsidRDefault="007C2E7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Черноглазовка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Новоураль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ский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 отд. СибНИИСХОЗа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 отд. СибНИИСХОЗа</w:t>
            </w:r>
          </w:p>
        </w:tc>
        <w:tc>
          <w:tcPr>
            <w:tcW w:w="983" w:type="dxa"/>
          </w:tcPr>
          <w:p w:rsidR="001F02BB" w:rsidRPr="002546A2" w:rsidRDefault="00967EC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0C12D3">
              <w:rPr>
                <w:rFonts w:ascii="Times New Roman" w:hAnsi="Times New Roman" w:cs="Times New Roman"/>
                <w:sz w:val="20"/>
                <w:szCs w:val="20"/>
              </w:rPr>
              <w:t>/62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13" w:rsidRPr="004C0FE8" w:rsidTr="00650B0A">
        <w:tc>
          <w:tcPr>
            <w:tcW w:w="5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3D5613" w:rsidRPr="002546A2" w:rsidRDefault="00B63D2F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 1 отд. СибНИИСХОЗа</w:t>
            </w:r>
          </w:p>
        </w:tc>
        <w:tc>
          <w:tcPr>
            <w:tcW w:w="992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275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3D5613" w:rsidRPr="004C0FE8" w:rsidRDefault="00484F24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F24">
              <w:rPr>
                <w:rFonts w:ascii="Times New Roman" w:hAnsi="Times New Roman" w:cs="Times New Roman"/>
                <w:sz w:val="16"/>
                <w:szCs w:val="16"/>
              </w:rPr>
              <w:t>ул. Ленина, ул. Магистральная (р.п. Таврическое), автомобильная дорога Новоселецк – Таврическое - Нововаршавка, ул. Карбышева (д. Пальцевка), автомобильная дорога Новоселецк – Таврическое - Нововаршавка, автомобильная дорога Тихвинка – Новоуральский - Пристанское, ул. Привокзальная (ст. Жатва), авто</w:t>
            </w:r>
            <w:r w:rsidRPr="00484F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мобильная дорога Тихвинка – Новоуральский - Пристанское, ул. Центральная, ул. Фестивальная (п. Новоуральское), автомобильная дорога  Новоуральский – Отделение № 1</w:t>
            </w:r>
            <w:r w:rsidR="003D56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3D5613" w:rsidRPr="002546A2" w:rsidRDefault="00D13F92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3D5613" w:rsidRPr="002546A2" w:rsidRDefault="00782F3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3D5613" w:rsidRPr="002546A2" w:rsidRDefault="008D055E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3D5613" w:rsidRPr="002546A2" w:rsidRDefault="00140215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3D5613" w:rsidRPr="002546A2" w:rsidRDefault="008C4AB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16.11.2010</w:t>
            </w:r>
          </w:p>
        </w:tc>
        <w:tc>
          <w:tcPr>
            <w:tcW w:w="845" w:type="dxa"/>
            <w:vMerge w:val="restart"/>
          </w:tcPr>
          <w:p w:rsidR="003D5613" w:rsidRPr="002546A2" w:rsidRDefault="008C4AB3" w:rsidP="00220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</w:t>
            </w:r>
          </w:p>
        </w:tc>
        <w:tc>
          <w:tcPr>
            <w:tcW w:w="992" w:type="dxa"/>
            <w:vMerge w:val="restart"/>
          </w:tcPr>
          <w:p w:rsidR="003D5613" w:rsidRPr="002546A2" w:rsidRDefault="008C4AB3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ИП Трофимчук Виктор Михайлович, ИНН 550100065310</w:t>
            </w:r>
          </w:p>
        </w:tc>
      </w:tr>
      <w:tr w:rsidR="007C2E78" w:rsidRPr="004C0FE8" w:rsidTr="00650B0A">
        <w:trPr>
          <w:trHeight w:val="363"/>
        </w:trPr>
        <w:tc>
          <w:tcPr>
            <w:tcW w:w="534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Пальцевка</w:t>
            </w:r>
          </w:p>
        </w:tc>
        <w:tc>
          <w:tcPr>
            <w:tcW w:w="983" w:type="dxa"/>
          </w:tcPr>
          <w:p w:rsidR="007C2E78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1" w:type="dxa"/>
            <w:vMerge/>
          </w:tcPr>
          <w:p w:rsidR="007C2E78" w:rsidRPr="004C0FE8" w:rsidRDefault="007C2E78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C2E78" w:rsidRPr="00B63D2F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2E78" w:rsidRPr="00D13F9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7C2E78" w:rsidRPr="00B63D2F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7C2E78" w:rsidRPr="0077024B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C2E78" w:rsidRPr="004C0FE8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C2E78" w:rsidRPr="004C0FE8" w:rsidRDefault="007C2E78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Жатва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Новоуральский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7C2E78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Тихорецкое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2BB" w:rsidRPr="004C0FE8" w:rsidTr="00650B0A">
        <w:tc>
          <w:tcPr>
            <w:tcW w:w="534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 отд. СибНИИСХОЗа</w:t>
            </w:r>
          </w:p>
        </w:tc>
        <w:tc>
          <w:tcPr>
            <w:tcW w:w="983" w:type="dxa"/>
          </w:tcPr>
          <w:p w:rsidR="001F02BB" w:rsidRPr="002546A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0C12D3">
              <w:rPr>
                <w:rFonts w:ascii="Times New Roman" w:hAnsi="Times New Roman" w:cs="Times New Roman"/>
                <w:sz w:val="20"/>
                <w:szCs w:val="20"/>
              </w:rPr>
              <w:t>/65</w:t>
            </w:r>
          </w:p>
        </w:tc>
        <w:tc>
          <w:tcPr>
            <w:tcW w:w="1001" w:type="dxa"/>
            <w:vMerge/>
          </w:tcPr>
          <w:p w:rsidR="001F02BB" w:rsidRPr="004C0FE8" w:rsidRDefault="001F02BB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D13F92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1F02BB" w:rsidRPr="00B63D2F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1F02BB" w:rsidRPr="0077024B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1F02BB" w:rsidRPr="004C0FE8" w:rsidRDefault="001F02B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F02BB" w:rsidRPr="004C0FE8" w:rsidRDefault="001F02BB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613" w:rsidRPr="004C0FE8" w:rsidTr="00650B0A">
        <w:tc>
          <w:tcPr>
            <w:tcW w:w="5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Лесное</w:t>
            </w:r>
          </w:p>
        </w:tc>
        <w:tc>
          <w:tcPr>
            <w:tcW w:w="992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Вторник, четверг</w:t>
            </w:r>
          </w:p>
        </w:tc>
        <w:tc>
          <w:tcPr>
            <w:tcW w:w="1275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3D5613" w:rsidRPr="00342FC0" w:rsidRDefault="00342FC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2FC0">
              <w:rPr>
                <w:rFonts w:ascii="Times New Roman" w:hAnsi="Times New Roman" w:cs="Times New Roman"/>
                <w:sz w:val="16"/>
                <w:szCs w:val="16"/>
              </w:rPr>
              <w:t xml:space="preserve">ул. Центральная (д. Лесное), ул. Омская (д. Воронково), автомобильная дорога Омск – Одесское, ул. Чапаева, ул. Жукова, ул. Улыбина (с. Сосновское), автомобильная дорога Таврическое – Сосновское, ул. Рабочая (р.п. Таврическое), ), </w:t>
            </w:r>
            <w:r w:rsidRPr="00342F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автомобильная дорога Таврическое - Нововаршавка,  ул. Ленина, ул. Магистральная (р.п. Таврическое)</w:t>
            </w:r>
          </w:p>
        </w:tc>
        <w:tc>
          <w:tcPr>
            <w:tcW w:w="1134" w:type="dxa"/>
            <w:vMerge w:val="restart"/>
          </w:tcPr>
          <w:p w:rsidR="003D5613" w:rsidRPr="002546A2" w:rsidRDefault="003D561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3D5613" w:rsidRPr="002546A2" w:rsidRDefault="00D13F92" w:rsidP="00733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3D5613" w:rsidRPr="002546A2" w:rsidRDefault="00782F3B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3D5613" w:rsidRPr="002546A2" w:rsidRDefault="008D055E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3D5613" w:rsidRPr="002546A2" w:rsidRDefault="00AD022A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3D5613" w:rsidRPr="002546A2" w:rsidRDefault="008C4AB3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16.11.2010</w:t>
            </w:r>
          </w:p>
        </w:tc>
        <w:tc>
          <w:tcPr>
            <w:tcW w:w="845" w:type="dxa"/>
            <w:vMerge w:val="restart"/>
          </w:tcPr>
          <w:p w:rsidR="003D561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233 от 28.09.2010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3D5613" w:rsidRPr="002546A2" w:rsidRDefault="003D5613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7A0" w:rsidRPr="004C0FE8" w:rsidTr="00650B0A">
        <w:tc>
          <w:tcPr>
            <w:tcW w:w="534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A0" w:rsidRPr="004C0FE8" w:rsidTr="00650B0A">
        <w:tc>
          <w:tcPr>
            <w:tcW w:w="534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A0" w:rsidRPr="004C0FE8" w:rsidTr="00650B0A">
        <w:tc>
          <w:tcPr>
            <w:tcW w:w="534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Новобелозеровка</w:t>
            </w:r>
          </w:p>
        </w:tc>
        <w:tc>
          <w:tcPr>
            <w:tcW w:w="983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A0" w:rsidRPr="004C0FE8" w:rsidTr="00650B0A">
        <w:tc>
          <w:tcPr>
            <w:tcW w:w="534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Сосновское</w:t>
            </w:r>
          </w:p>
        </w:tc>
        <w:tc>
          <w:tcPr>
            <w:tcW w:w="983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  <w:vMerge/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A0" w:rsidRPr="004C0FE8" w:rsidTr="00650B0A">
        <w:tc>
          <w:tcPr>
            <w:tcW w:w="534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Воронково</w:t>
            </w:r>
          </w:p>
        </w:tc>
        <w:tc>
          <w:tcPr>
            <w:tcW w:w="983" w:type="dxa"/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01" w:type="dxa"/>
            <w:vMerge/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7A0" w:rsidRPr="004C0FE8" w:rsidTr="00650B0A">
        <w:trPr>
          <w:trHeight w:val="1869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Лесное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AC17A0" w:rsidRPr="002546A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01" w:type="dxa"/>
            <w:vMerge/>
            <w:tcBorders>
              <w:bottom w:val="single" w:sz="4" w:space="0" w:color="000000"/>
            </w:tcBorders>
          </w:tcPr>
          <w:p w:rsidR="00AC17A0" w:rsidRPr="004C0FE8" w:rsidRDefault="00AC17A0" w:rsidP="00B63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AC17A0" w:rsidRPr="00D13F92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AC17A0" w:rsidRPr="00B63D2F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AC17A0" w:rsidRPr="0077024B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bottom w:val="single" w:sz="4" w:space="0" w:color="000000"/>
            </w:tcBorders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AC17A0" w:rsidRPr="004C0FE8" w:rsidRDefault="00AC17A0" w:rsidP="00B63D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AC17A0" w:rsidRPr="004C0FE8" w:rsidRDefault="00AC17A0" w:rsidP="004C0F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Копейкино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6E4DC3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353BB">
              <w:rPr>
                <w:rFonts w:ascii="Times New Roman" w:hAnsi="Times New Roman" w:cs="Times New Roman"/>
                <w:sz w:val="16"/>
                <w:szCs w:val="16"/>
              </w:rPr>
              <w:t>ул. Ленина, ул. Западная, ул. Гагарина,  ул. Советская (р.п. Таврическое), автомобильная дорога Таврическое – Харламово, автомобильная дорога Новотелегино – Копейкино, ул. Речная (д. Копейкино)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140215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ИП Трофимчук Виктор Михайлович, ИНН 550100065310</w:t>
            </w: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Новотелегино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Копейкино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 и воскресенья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Новотелегино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883"/>
        </w:trPr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Копейкино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Сосновское</w:t>
            </w:r>
          </w:p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 и воскресенья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B725E6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ул. Магистральная, ул. Рабочая (р.п. Таврическое), а/д. Тавриче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ское – Сосновское, ул. Чапаева, ул. Жукова, ул. Улыбина, ул. Советская (с. Сосновское)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новлен), максимальный срок эксплуатации – не установлен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Минимальное количество мест для сидения не менее 18 </w:t>
            </w:r>
            <w:r w:rsidRPr="00AD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Новобелозеровка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406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Сосновское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Суббота, воскресенье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Новобелозеровка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356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Сосновское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105а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–Новобелозеровка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ул. Магистральная, ул. Рабочая (р.п. Таврическое), а/д. Таврическое – Сосновское, д. Новобелозеровка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Новобелозеровка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340"/>
        </w:trPr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Понедельник, вторник, четверг, пятница.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672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Новобелозеровка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Садовое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Понедельник, среда, пятница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342FC0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FC0">
              <w:rPr>
                <w:rFonts w:ascii="Times New Roman" w:hAnsi="Times New Roman" w:cs="Times New Roman"/>
                <w:sz w:val="16"/>
                <w:szCs w:val="16"/>
              </w:rPr>
              <w:t xml:space="preserve">пер. Сосновский (д. Садовое), </w:t>
            </w:r>
            <w:r w:rsidRPr="00342F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42FC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автомобильная </w:t>
            </w:r>
            <w:r w:rsidRPr="00342F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дорога Сосновское – Садовое, ул. Чапаева, ул. Жукова, ул. Улыбина, ул. Советская (с. Сосновское), автомобильная дорога Таврическое – Сосновское, ул. Рабочая, ул. Магистральная, ул. Ленина (р.п. Таврическое)</w:t>
            </w:r>
            <w:r w:rsidRPr="00342FC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Pr="00342F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класс: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Минимальное количество мест </w:t>
            </w:r>
            <w:r w:rsidRPr="00AD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5 от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01.09.2021 перевозчик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Черниговка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Новобелозеровка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Сосновское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408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Садовое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01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 Зеленое Поле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субботы, воскресенья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44478F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Ленина, ул. Магистральная, ул. Рабочая р.п. Таврическое), а/д. Таврическое – Сосновское, а/д. Омск - Русская Поляна, ул. Магистральная (д. Веселые Рощи), а/д. Омск – Русская Поляна, а/д. Таврическое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Неверовка, ул. Школьная, ул. Мира, а/д. Неверовка – Зеленое Поле, ул. Центральная (д. Муртук), а/д. Неверовка – Зеленое Поле, ул. Молодежная (д. Зеленое Поле)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Минимальное количество мест для сидения не менее 18 посадочных мест, минимальное общее количество мест для пассажиров (пассажировместимость) </w:t>
            </w:r>
            <w:r w:rsidRPr="00AD02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Веселые Рощи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Березовка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Неверовка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Муртук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Зеленое Поле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Любомировка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субботы, воскресенья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D67025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ул. Магистральная, ул. Рабочая (р.п. Таврическое), а/д. Таврическое – Сосновское, а/д. Омск - Русская Поляна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Веселые Рощи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1101"/>
        </w:trPr>
        <w:tc>
          <w:tcPr>
            <w:tcW w:w="534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Любомировка</w:t>
            </w: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01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  <w:tcBorders>
              <w:bottom w:val="single" w:sz="4" w:space="0" w:color="000000"/>
            </w:tcBorders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332"/>
        </w:trPr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Харламово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субботы, воскре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174D96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A66DA">
              <w:rPr>
                <w:rFonts w:ascii="Times New Roman" w:hAnsi="Times New Roman" w:cs="Times New Roman"/>
                <w:sz w:val="16"/>
                <w:szCs w:val="16"/>
              </w:rPr>
              <w:t xml:space="preserve">ул. Ленина, ул. Западная, </w:t>
            </w:r>
            <w:r w:rsidRPr="007A66D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Гагарина, ул. Советская (р.п. Таврическое), автомобильная дорога Таврическое – Харламово, ул. Пушкина, ул. Зои Космодемьянской (с. Харламово)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класс: не ниже 0 (не установлен), максимальный срок эксплуатации – не установлен</w:t>
            </w:r>
          </w:p>
          <w:p w:rsidR="008C4AB3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vMerge w:val="restart"/>
          </w:tcPr>
          <w:p w:rsidR="008C4AB3" w:rsidRPr="002546A2" w:rsidRDefault="00140215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Минимальное количе</w:t>
            </w: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Трофимчук 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Виктор Михайлович, ИНН 550100065310</w:t>
            </w: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Новотеле</w:t>
            </w: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гино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Харламово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Луговое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субботы, воскресенья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EB10EC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Западная, ул. Лермонтова, ул. Чкалова, ул. Ленина (р.п. Таврическое), ул. Привокзальная (ст. Стрела), а/д. Таврическое – Пристанское, ул. Ленина (с. Луговое)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4747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Стрела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276"/>
        </w:trPr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Луговое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865"/>
        </w:trPr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276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- Карповка</w:t>
            </w:r>
          </w:p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Ежедневно, кроме субботы и воскресенья 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8C4AB3" w:rsidRPr="00EB10EC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10EC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л. Ленина, ул. Западная, ул. 60 лет ВСКСМ (Таврическое), а/д. Таврическое – Карповка, ул. Первомайская (с. Карповка)</w:t>
            </w:r>
          </w:p>
        </w:tc>
        <w:tc>
          <w:tcPr>
            <w:tcW w:w="1134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8C4AB3" w:rsidRPr="002546A2" w:rsidRDefault="00AD02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022A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(пассажировместимость) не менее 18</w:t>
            </w:r>
          </w:p>
        </w:tc>
        <w:tc>
          <w:tcPr>
            <w:tcW w:w="932" w:type="dxa"/>
            <w:vMerge w:val="restart"/>
          </w:tcPr>
          <w:p w:rsidR="008C4AB3" w:rsidRPr="002546A2" w:rsidRDefault="0047472A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11.01.2016</w:t>
            </w:r>
          </w:p>
        </w:tc>
        <w:tc>
          <w:tcPr>
            <w:tcW w:w="845" w:type="dxa"/>
            <w:vMerge w:val="restart"/>
          </w:tcPr>
          <w:p w:rsidR="008C4AB3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 01.09.2021 перевозчик не определен</w:t>
            </w:r>
          </w:p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Стрела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ХПП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rPr>
          <w:trHeight w:val="426"/>
        </w:trPr>
        <w:tc>
          <w:tcPr>
            <w:tcW w:w="534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Карповка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Суббота, воскресенье</w:t>
            </w: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Стрела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ХПП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AB3" w:rsidRPr="004C0FE8" w:rsidTr="00650B0A">
        <w:tc>
          <w:tcPr>
            <w:tcW w:w="534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Карповка</w:t>
            </w:r>
          </w:p>
        </w:tc>
        <w:tc>
          <w:tcPr>
            <w:tcW w:w="983" w:type="dxa"/>
          </w:tcPr>
          <w:p w:rsidR="008C4AB3" w:rsidRPr="002546A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1" w:type="dxa"/>
            <w:vMerge/>
          </w:tcPr>
          <w:p w:rsidR="008C4AB3" w:rsidRPr="004C0FE8" w:rsidRDefault="008C4AB3" w:rsidP="008C4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D13F92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8C4AB3" w:rsidRPr="00B63D2F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/>
          </w:tcPr>
          <w:p w:rsidR="008C4AB3" w:rsidRPr="0077024B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C4AB3" w:rsidRPr="004C0FE8" w:rsidRDefault="008C4AB3" w:rsidP="008C4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c>
          <w:tcPr>
            <w:tcW w:w="534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76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 – Камышино</w:t>
            </w:r>
          </w:p>
        </w:tc>
        <w:tc>
          <w:tcPr>
            <w:tcW w:w="992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Кроме субботы, воскресенья</w:t>
            </w:r>
          </w:p>
        </w:tc>
        <w:tc>
          <w:tcPr>
            <w:tcW w:w="1275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  <w:vAlign w:val="center"/>
          </w:tcPr>
          <w:p w:rsidR="0047472A" w:rsidRPr="0090360B" w:rsidRDefault="0047472A" w:rsidP="00474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C3E4D">
              <w:rPr>
                <w:rFonts w:ascii="Times New Roman" w:hAnsi="Times New Roman" w:cs="Times New Roman"/>
                <w:sz w:val="16"/>
                <w:szCs w:val="16"/>
              </w:rPr>
              <w:t>ул. Ленина, ул. Западная, ул. Гагарина, ул. Советская (р.п. Таврическое), автомобильная дорога Таврическое – Харламово, ул. Пушкина, ул. З.Космодемьянской, ул. Лесная (с. Харла</w:t>
            </w:r>
            <w:r w:rsidRPr="00BC3E4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мово), автомобильная дорога «Омск – Русская Поляна» - Харламово, ул. Бормотова (д. Камышино)</w:t>
            </w:r>
          </w:p>
        </w:tc>
        <w:tc>
          <w:tcPr>
            <w:tcW w:w="1134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По регулируемым тарифам </w:t>
            </w:r>
          </w:p>
        </w:tc>
        <w:tc>
          <w:tcPr>
            <w:tcW w:w="993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2546A2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0215">
              <w:rPr>
                <w:rFonts w:ascii="Times New Roman" w:hAnsi="Times New Roman" w:cs="Times New Roman"/>
                <w:sz w:val="20"/>
                <w:szCs w:val="20"/>
              </w:rPr>
              <w:t>Минимальное количество мест для сидения не менее 18 посадочных мест, минимальное общее количество мест для пассажиров (пассажировме</w:t>
            </w:r>
            <w:r w:rsidRPr="001402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стимость) не менее 18</w:t>
            </w:r>
          </w:p>
        </w:tc>
        <w:tc>
          <w:tcPr>
            <w:tcW w:w="932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11.01.2016</w:t>
            </w:r>
          </w:p>
        </w:tc>
        <w:tc>
          <w:tcPr>
            <w:tcW w:w="845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Распоряжение № 5 от 11.01.2016</w:t>
            </w:r>
          </w:p>
        </w:tc>
        <w:tc>
          <w:tcPr>
            <w:tcW w:w="992" w:type="dxa"/>
            <w:vMerge w:val="restart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 xml:space="preserve">ИП Трофимчук Виктор Михайлович, </w:t>
            </w:r>
            <w:bookmarkStart w:id="13" w:name="_GoBack"/>
            <w:bookmarkEnd w:id="13"/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ИНН 550100065310</w:t>
            </w:r>
          </w:p>
        </w:tc>
      </w:tr>
      <w:tr w:rsidR="0047472A" w:rsidRPr="004C0FE8" w:rsidTr="00650B0A">
        <w:tc>
          <w:tcPr>
            <w:tcW w:w="534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Новотелегино</w:t>
            </w:r>
          </w:p>
        </w:tc>
        <w:tc>
          <w:tcPr>
            <w:tcW w:w="983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c>
          <w:tcPr>
            <w:tcW w:w="534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Харламово</w:t>
            </w:r>
          </w:p>
        </w:tc>
        <w:tc>
          <w:tcPr>
            <w:tcW w:w="983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c>
          <w:tcPr>
            <w:tcW w:w="534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Лобково</w:t>
            </w:r>
          </w:p>
        </w:tc>
        <w:tc>
          <w:tcPr>
            <w:tcW w:w="983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Камышино</w:t>
            </w:r>
          </w:p>
        </w:tc>
        <w:tc>
          <w:tcPr>
            <w:tcW w:w="983" w:type="dxa"/>
          </w:tcPr>
          <w:p w:rsidR="0047472A" w:rsidRPr="002546A2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6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Андреевка - Таврическое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Кроме воскресенья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Андреевка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Pr="00145A7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5A7C">
              <w:rPr>
                <w:rFonts w:ascii="Times New Roman" w:hAnsi="Times New Roman" w:cs="Times New Roman"/>
                <w:sz w:val="16"/>
                <w:szCs w:val="16"/>
              </w:rPr>
              <w:t>Ул. Центральная (д. Андреевка), а/д. Андреевка – Неверовка, переулок Зеленый (а. Коянбай), а/д. Коянбай - Неверовка, ул. Школьная (с. Неверовка), а/д. Неверовка – Березовка, а/д. Омск – Русская Поляна,  а/д. Сосновское – Таврическое, ул. Рабочая, ул. Магистральная, ул. Ленина (р.п. Таврическое)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06.04.2012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Распоряжение № 81 от 06.04.2012</w:t>
            </w:r>
          </w:p>
        </w:tc>
        <w:tc>
          <w:tcPr>
            <w:tcW w:w="992" w:type="dxa"/>
            <w:vMerge w:val="restart"/>
          </w:tcPr>
          <w:p w:rsidR="00410A2D" w:rsidRPr="00410A2D" w:rsidRDefault="00410A2D" w:rsidP="00410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A2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14.06.2024</w:t>
            </w:r>
            <w:r w:rsidRPr="00410A2D">
              <w:rPr>
                <w:rFonts w:ascii="Times New Roman" w:hAnsi="Times New Roman" w:cs="Times New Roman"/>
                <w:sz w:val="20"/>
                <w:szCs w:val="20"/>
              </w:rPr>
              <w:t xml:space="preserve"> перевозчик не определен</w:t>
            </w:r>
          </w:p>
          <w:p w:rsidR="0047472A" w:rsidRPr="00EB0B6C" w:rsidRDefault="0047472A" w:rsidP="00410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Коянбай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Неверовка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Березовка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Веселые Рощи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Воскресенье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Андреевка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Коянбай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Неверовка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Березовка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Веселые Рощи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Прииртышье - Таврическое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Прииртышье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>ул. Ленина (с. Прииртышье)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 а/д. Таврическое – 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Пристанское,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д. Солоновка (29 км. а/д. Таврическое - Пристанское),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 ул. Ленина (с. Луговое) а/д. Таврическое – Пристанское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,р.п. Таврическое (ул. Клименко, 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(остановки: ул. Ленина 129, ул. Ленина, 99), ул. Чкалова, ул. Пролетарская,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 ул. Западная, ул. 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(остановка ул. Ленина 42Б)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класс: </w:t>
            </w: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119 </w:t>
            </w: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от28.04.2016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27.08.2021 перевозчик </w:t>
            </w: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определен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Солоновка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Луговое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Карповка - Таврическое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Карповка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Первомайская, 1 (остановка) с. Карповка,  Ул. Первомайская, 27 (остановка) с. Карповка, ), а/д. Таврическое – Карповка, ул. Центральная 1 (останов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ка) ХПП, а/д. Таврическое – Карповка,  р.п. Таврическое (ул. 60 лет ВЛКСМ, 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(остановка: ул. Ленина 129), ул. Чкалова, ул. Пролетарская,</w:t>
            </w:r>
            <w:r w:rsidRPr="004D24A2">
              <w:rPr>
                <w:rFonts w:ascii="Times New Roman" w:hAnsi="Times New Roman" w:cs="Times New Roman"/>
                <w:sz w:val="16"/>
                <w:szCs w:val="16"/>
              </w:rPr>
              <w:t xml:space="preserve"> ул. Западная, ул. Ленина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(остановка ул. Ленина 42Б)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класс: не ниже 0 (не установлен), максимальный срок </w:t>
            </w: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Распоряжение № 119 от 28.04.2016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 27.08.2021 перевозчик не определен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ХПП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Новоуральский - Таврический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 отд. СибНИИСХОЗа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отд. СибНИИСХОЗа (ул. Школьная), а/д. 1 отд. СибНИИСХОЗа  - п. Новоуральское, 6 отд. СибНИИСХОЗа, а/д. 1 отд. СибНИИСХОЗа  - п. Новоуральское, п. Новоуральское (ул. Центральная),  </w:t>
            </w:r>
            <w:r w:rsidRPr="004D483B">
              <w:rPr>
                <w:rFonts w:ascii="Times New Roman" w:hAnsi="Times New Roman" w:cs="Times New Roman"/>
                <w:sz w:val="16"/>
                <w:szCs w:val="16"/>
              </w:rPr>
              <w:t>а/д Таврическое - Ново</w:t>
            </w:r>
            <w:r w:rsidRPr="004D483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уральское, </w:t>
            </w:r>
          </w:p>
          <w:p w:rsidR="0047472A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а/д. Омск – Нововаршавка, ул. Магистральная,</w:t>
            </w:r>
          </w:p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(р.п. Таврическое)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Распоряжение № 125 от 06.05.2016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 27.08.2021 перевозчик не определен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6 отд. СибНИИСХОЗа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п. Новоуральское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 - Любомировка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Ленина, ул. Магистральная, ул. Рабочая (р.п. Таврическое), а/д. Таврическое – Сосновское, а/д. Омск - Русская Поляна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Распоряжение № 125 от 06.05.2016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 27.08.2021 перевозчик не определен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Лапино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Веселые Рощи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Любомировка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77024B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Баландино - Таврическое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Баландино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B6C">
              <w:rPr>
                <w:rFonts w:ascii="Times New Roman" w:hAnsi="Times New Roman" w:cs="Times New Roman"/>
                <w:sz w:val="16"/>
                <w:szCs w:val="16"/>
              </w:rPr>
              <w:t xml:space="preserve">ул.Школьная д. Баландино), ул. Иртышская с. Пристанское, ул. Зеленая д. Победа, а/д. Таврическое – Пристанское, ул. Кирова, ул. Ленина с. Прииртышье, а/д. Таврическое – </w:t>
            </w:r>
            <w:r w:rsidRPr="00EB0B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Пристанское,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0B6C">
              <w:rPr>
                <w:rFonts w:ascii="Times New Roman" w:hAnsi="Times New Roman" w:cs="Times New Roman"/>
                <w:sz w:val="16"/>
                <w:szCs w:val="16"/>
              </w:rPr>
              <w:t xml:space="preserve">ул. Ленина, ул. Чкалова, ул. Лермонтова, ул. Западная , ул. Ленина р.п. Таврическое </w:t>
            </w:r>
          </w:p>
        </w:tc>
        <w:tc>
          <w:tcPr>
            <w:tcW w:w="1134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остановочных пунктах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 нерегулируемым тарифам</w:t>
            </w:r>
          </w:p>
        </w:tc>
        <w:tc>
          <w:tcPr>
            <w:tcW w:w="993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Автобус, малый – 1 ед.</w:t>
            </w:r>
          </w:p>
        </w:tc>
        <w:tc>
          <w:tcPr>
            <w:tcW w:w="960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экологический класс: не ниже 0 (не установлен), максимальный срок эксплуатации – не уста</w:t>
            </w:r>
            <w:r w:rsidRPr="00EB0B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новлен</w:t>
            </w:r>
          </w:p>
        </w:tc>
        <w:tc>
          <w:tcPr>
            <w:tcW w:w="1090" w:type="dxa"/>
            <w:vMerge w:val="restart"/>
          </w:tcPr>
          <w:p w:rsidR="0047472A" w:rsidRPr="00EB0B6C" w:rsidRDefault="00140215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3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</w:p>
        </w:tc>
        <w:tc>
          <w:tcPr>
            <w:tcW w:w="845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Распоряжение № 202 от 29.06.2016</w:t>
            </w:r>
          </w:p>
        </w:tc>
        <w:tc>
          <w:tcPr>
            <w:tcW w:w="992" w:type="dxa"/>
            <w:vMerge w:val="restart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 27.08.2021 перевозчик не определен</w:t>
            </w:r>
          </w:p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Пристанское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Победа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Прииртышье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Солоновка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72A" w:rsidRPr="004C0FE8" w:rsidTr="00650B0A">
        <w:trPr>
          <w:trHeight w:val="450"/>
        </w:trPr>
        <w:tc>
          <w:tcPr>
            <w:tcW w:w="534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Таврическое</w:t>
            </w:r>
          </w:p>
        </w:tc>
        <w:tc>
          <w:tcPr>
            <w:tcW w:w="983" w:type="dxa"/>
          </w:tcPr>
          <w:p w:rsidR="0047472A" w:rsidRPr="00EB0B6C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6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01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472A" w:rsidRPr="004C0FE8" w:rsidRDefault="0047472A" w:rsidP="00474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38E" w:rsidRPr="0047472A" w:rsidRDefault="00844C8B" w:rsidP="00844C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472A">
        <w:rPr>
          <w:rFonts w:ascii="Times New Roman" w:hAnsi="Times New Roman" w:cs="Times New Roman"/>
          <w:sz w:val="20"/>
          <w:szCs w:val="20"/>
        </w:rPr>
        <w:t xml:space="preserve">*- </w:t>
      </w:r>
      <w:r w:rsidR="0047472A">
        <w:rPr>
          <w:rFonts w:ascii="Times New Roman" w:hAnsi="Times New Roman" w:cs="Times New Roman"/>
          <w:sz w:val="20"/>
          <w:szCs w:val="20"/>
        </w:rPr>
        <w:t>планируемое расписание для каждого остановочного пункта по муниципальным маршрутам регулярных перевозок Таврического муниципального района Омской области (перевозчик на которых определен) установлено согласно приложению к настоящему Реестру</w:t>
      </w:r>
      <w:r w:rsidR="00A16260">
        <w:rPr>
          <w:rFonts w:ascii="Times New Roman" w:hAnsi="Times New Roman" w:cs="Times New Roman"/>
          <w:sz w:val="20"/>
          <w:szCs w:val="20"/>
        </w:rPr>
        <w:t>.</w:t>
      </w:r>
    </w:p>
    <w:sectPr w:rsidR="00FA338E" w:rsidRPr="0047472A" w:rsidSect="00650B0A">
      <w:headerReference w:type="default" r:id="rId8"/>
      <w:pgSz w:w="16838" w:h="11906" w:orient="landscape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F44" w:rsidRDefault="00F52F44" w:rsidP="002D05A2">
      <w:pPr>
        <w:spacing w:after="0" w:line="240" w:lineRule="auto"/>
      </w:pPr>
      <w:r>
        <w:separator/>
      </w:r>
    </w:p>
  </w:endnote>
  <w:endnote w:type="continuationSeparator" w:id="0">
    <w:p w:rsidR="00F52F44" w:rsidRDefault="00F52F44" w:rsidP="002D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F44" w:rsidRDefault="00F52F44" w:rsidP="002D05A2">
      <w:pPr>
        <w:spacing w:after="0" w:line="240" w:lineRule="auto"/>
      </w:pPr>
      <w:r>
        <w:separator/>
      </w:r>
    </w:p>
  </w:footnote>
  <w:footnote w:type="continuationSeparator" w:id="0">
    <w:p w:rsidR="00F52F44" w:rsidRDefault="00F52F44" w:rsidP="002D0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B0A" w:rsidRDefault="00650B0A" w:rsidP="00901A6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28D52D06"/>
    <w:multiLevelType w:val="hybridMultilevel"/>
    <w:tmpl w:val="1752E56C"/>
    <w:lvl w:ilvl="0" w:tplc="A0AA46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7B14C0"/>
    <w:multiLevelType w:val="hybridMultilevel"/>
    <w:tmpl w:val="43765178"/>
    <w:lvl w:ilvl="0" w:tplc="B94299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040C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5B5"/>
    <w:rsid w:val="00011CFC"/>
    <w:rsid w:val="000159BE"/>
    <w:rsid w:val="00017142"/>
    <w:rsid w:val="000203D5"/>
    <w:rsid w:val="00020DA2"/>
    <w:rsid w:val="000215CE"/>
    <w:rsid w:val="000216B4"/>
    <w:rsid w:val="00022133"/>
    <w:rsid w:val="000279C8"/>
    <w:rsid w:val="00041309"/>
    <w:rsid w:val="000439F6"/>
    <w:rsid w:val="000476D9"/>
    <w:rsid w:val="00060E8E"/>
    <w:rsid w:val="00065C44"/>
    <w:rsid w:val="000716F1"/>
    <w:rsid w:val="00080A36"/>
    <w:rsid w:val="0008159B"/>
    <w:rsid w:val="00084FCD"/>
    <w:rsid w:val="00086706"/>
    <w:rsid w:val="00090DC5"/>
    <w:rsid w:val="00093C20"/>
    <w:rsid w:val="000962B0"/>
    <w:rsid w:val="000979F2"/>
    <w:rsid w:val="000A1078"/>
    <w:rsid w:val="000A1F5F"/>
    <w:rsid w:val="000A3477"/>
    <w:rsid w:val="000A46E4"/>
    <w:rsid w:val="000A715C"/>
    <w:rsid w:val="000B7523"/>
    <w:rsid w:val="000C12D3"/>
    <w:rsid w:val="000C4864"/>
    <w:rsid w:val="000D1CB3"/>
    <w:rsid w:val="000D2593"/>
    <w:rsid w:val="000D266B"/>
    <w:rsid w:val="000D4A82"/>
    <w:rsid w:val="000D4C14"/>
    <w:rsid w:val="000D6B5D"/>
    <w:rsid w:val="000E1CE7"/>
    <w:rsid w:val="000E312C"/>
    <w:rsid w:val="000F10F7"/>
    <w:rsid w:val="000F7C87"/>
    <w:rsid w:val="001037A4"/>
    <w:rsid w:val="001047CF"/>
    <w:rsid w:val="00106FBF"/>
    <w:rsid w:val="001070D2"/>
    <w:rsid w:val="001138E2"/>
    <w:rsid w:val="00114C1E"/>
    <w:rsid w:val="00120126"/>
    <w:rsid w:val="001215EC"/>
    <w:rsid w:val="0012282D"/>
    <w:rsid w:val="00130655"/>
    <w:rsid w:val="00130E86"/>
    <w:rsid w:val="00133AD9"/>
    <w:rsid w:val="00133EF2"/>
    <w:rsid w:val="00140215"/>
    <w:rsid w:val="00141AA2"/>
    <w:rsid w:val="001430C8"/>
    <w:rsid w:val="001436F6"/>
    <w:rsid w:val="00145A7C"/>
    <w:rsid w:val="00145D67"/>
    <w:rsid w:val="001475E5"/>
    <w:rsid w:val="00151514"/>
    <w:rsid w:val="00152769"/>
    <w:rsid w:val="00154415"/>
    <w:rsid w:val="00154A17"/>
    <w:rsid w:val="0017087B"/>
    <w:rsid w:val="001728AA"/>
    <w:rsid w:val="00174D96"/>
    <w:rsid w:val="00177435"/>
    <w:rsid w:val="00182826"/>
    <w:rsid w:val="0018349D"/>
    <w:rsid w:val="00194830"/>
    <w:rsid w:val="001A3A66"/>
    <w:rsid w:val="001A3BF6"/>
    <w:rsid w:val="001A70BB"/>
    <w:rsid w:val="001A795C"/>
    <w:rsid w:val="001B19AA"/>
    <w:rsid w:val="001B47FB"/>
    <w:rsid w:val="001B5648"/>
    <w:rsid w:val="001B7A86"/>
    <w:rsid w:val="001C4A06"/>
    <w:rsid w:val="001C655F"/>
    <w:rsid w:val="001D1F61"/>
    <w:rsid w:val="001E156A"/>
    <w:rsid w:val="001E1D7F"/>
    <w:rsid w:val="001E33CB"/>
    <w:rsid w:val="001E6E07"/>
    <w:rsid w:val="001E7BC8"/>
    <w:rsid w:val="001F02BB"/>
    <w:rsid w:val="001F1BE0"/>
    <w:rsid w:val="00200B46"/>
    <w:rsid w:val="00201B78"/>
    <w:rsid w:val="002023CD"/>
    <w:rsid w:val="0020766E"/>
    <w:rsid w:val="00210E92"/>
    <w:rsid w:val="00214119"/>
    <w:rsid w:val="0021528C"/>
    <w:rsid w:val="002161D1"/>
    <w:rsid w:val="00216731"/>
    <w:rsid w:val="0022066E"/>
    <w:rsid w:val="002224C5"/>
    <w:rsid w:val="002251E4"/>
    <w:rsid w:val="00226283"/>
    <w:rsid w:val="00230A44"/>
    <w:rsid w:val="00234BCA"/>
    <w:rsid w:val="00234C15"/>
    <w:rsid w:val="00234EE6"/>
    <w:rsid w:val="00241B62"/>
    <w:rsid w:val="00242981"/>
    <w:rsid w:val="00252111"/>
    <w:rsid w:val="00252948"/>
    <w:rsid w:val="002546A2"/>
    <w:rsid w:val="00255F5B"/>
    <w:rsid w:val="0026201C"/>
    <w:rsid w:val="00264160"/>
    <w:rsid w:val="00264B87"/>
    <w:rsid w:val="002706B6"/>
    <w:rsid w:val="00273687"/>
    <w:rsid w:val="00273ED7"/>
    <w:rsid w:val="002746F5"/>
    <w:rsid w:val="0027506E"/>
    <w:rsid w:val="002828F9"/>
    <w:rsid w:val="00284BBC"/>
    <w:rsid w:val="00290F91"/>
    <w:rsid w:val="0029184B"/>
    <w:rsid w:val="00291FCF"/>
    <w:rsid w:val="002A0F55"/>
    <w:rsid w:val="002B401D"/>
    <w:rsid w:val="002B7122"/>
    <w:rsid w:val="002B7BEE"/>
    <w:rsid w:val="002C31B6"/>
    <w:rsid w:val="002C3EED"/>
    <w:rsid w:val="002D05A2"/>
    <w:rsid w:val="002D4547"/>
    <w:rsid w:val="002D500B"/>
    <w:rsid w:val="002D740A"/>
    <w:rsid w:val="002E0983"/>
    <w:rsid w:val="002E457A"/>
    <w:rsid w:val="002E53E6"/>
    <w:rsid w:val="002E5B73"/>
    <w:rsid w:val="002E6378"/>
    <w:rsid w:val="002E6AF1"/>
    <w:rsid w:val="002F7FF3"/>
    <w:rsid w:val="0031297A"/>
    <w:rsid w:val="00313AE7"/>
    <w:rsid w:val="003146E3"/>
    <w:rsid w:val="00320A3B"/>
    <w:rsid w:val="003245CB"/>
    <w:rsid w:val="00325B80"/>
    <w:rsid w:val="00325D08"/>
    <w:rsid w:val="00333B1A"/>
    <w:rsid w:val="00334884"/>
    <w:rsid w:val="003351F6"/>
    <w:rsid w:val="003367E9"/>
    <w:rsid w:val="0033740E"/>
    <w:rsid w:val="00340DE8"/>
    <w:rsid w:val="00342BCD"/>
    <w:rsid w:val="00342FC0"/>
    <w:rsid w:val="0034615C"/>
    <w:rsid w:val="0034757B"/>
    <w:rsid w:val="00364357"/>
    <w:rsid w:val="00380993"/>
    <w:rsid w:val="003829EF"/>
    <w:rsid w:val="003834E5"/>
    <w:rsid w:val="00385483"/>
    <w:rsid w:val="00386A08"/>
    <w:rsid w:val="00391466"/>
    <w:rsid w:val="00392606"/>
    <w:rsid w:val="003940DF"/>
    <w:rsid w:val="00397566"/>
    <w:rsid w:val="003A278C"/>
    <w:rsid w:val="003A350A"/>
    <w:rsid w:val="003A4193"/>
    <w:rsid w:val="003A48A9"/>
    <w:rsid w:val="003A5AB9"/>
    <w:rsid w:val="003A64A2"/>
    <w:rsid w:val="003A7ABD"/>
    <w:rsid w:val="003B06A9"/>
    <w:rsid w:val="003B2F47"/>
    <w:rsid w:val="003C3103"/>
    <w:rsid w:val="003C6651"/>
    <w:rsid w:val="003D2E12"/>
    <w:rsid w:val="003D33D8"/>
    <w:rsid w:val="003D3DAC"/>
    <w:rsid w:val="003D4998"/>
    <w:rsid w:val="003D5613"/>
    <w:rsid w:val="003D7700"/>
    <w:rsid w:val="003E11C3"/>
    <w:rsid w:val="003E5DC0"/>
    <w:rsid w:val="003E5FEB"/>
    <w:rsid w:val="003E6965"/>
    <w:rsid w:val="003E6EB0"/>
    <w:rsid w:val="003E77D1"/>
    <w:rsid w:val="003F1D50"/>
    <w:rsid w:val="003F1DF0"/>
    <w:rsid w:val="003F256D"/>
    <w:rsid w:val="003F3389"/>
    <w:rsid w:val="00402886"/>
    <w:rsid w:val="00403486"/>
    <w:rsid w:val="00407041"/>
    <w:rsid w:val="00407932"/>
    <w:rsid w:val="00407A61"/>
    <w:rsid w:val="00410A2D"/>
    <w:rsid w:val="00412CC6"/>
    <w:rsid w:val="00416534"/>
    <w:rsid w:val="00420326"/>
    <w:rsid w:val="00420A4E"/>
    <w:rsid w:val="004210F0"/>
    <w:rsid w:val="00425B58"/>
    <w:rsid w:val="00431071"/>
    <w:rsid w:val="004353BB"/>
    <w:rsid w:val="00435907"/>
    <w:rsid w:val="004363B2"/>
    <w:rsid w:val="00437CFD"/>
    <w:rsid w:val="00440169"/>
    <w:rsid w:val="004417DF"/>
    <w:rsid w:val="00442186"/>
    <w:rsid w:val="004436B8"/>
    <w:rsid w:val="004442B9"/>
    <w:rsid w:val="0044478F"/>
    <w:rsid w:val="00446149"/>
    <w:rsid w:val="00463A38"/>
    <w:rsid w:val="00465469"/>
    <w:rsid w:val="004712A1"/>
    <w:rsid w:val="0047401B"/>
    <w:rsid w:val="004743B1"/>
    <w:rsid w:val="0047472A"/>
    <w:rsid w:val="00481B06"/>
    <w:rsid w:val="0048240A"/>
    <w:rsid w:val="00482EF9"/>
    <w:rsid w:val="00484F24"/>
    <w:rsid w:val="00490AF4"/>
    <w:rsid w:val="00493882"/>
    <w:rsid w:val="00493D1B"/>
    <w:rsid w:val="0049552A"/>
    <w:rsid w:val="004A50B3"/>
    <w:rsid w:val="004B21DE"/>
    <w:rsid w:val="004B2C25"/>
    <w:rsid w:val="004B448F"/>
    <w:rsid w:val="004B6AEB"/>
    <w:rsid w:val="004C0F66"/>
    <w:rsid w:val="004C0FE8"/>
    <w:rsid w:val="004D24A2"/>
    <w:rsid w:val="004D483B"/>
    <w:rsid w:val="004D4EA1"/>
    <w:rsid w:val="004E0390"/>
    <w:rsid w:val="004E38F5"/>
    <w:rsid w:val="004E5764"/>
    <w:rsid w:val="004E64D9"/>
    <w:rsid w:val="004E7624"/>
    <w:rsid w:val="004E7CD4"/>
    <w:rsid w:val="004F0D5B"/>
    <w:rsid w:val="004F3480"/>
    <w:rsid w:val="004F473F"/>
    <w:rsid w:val="004F59B8"/>
    <w:rsid w:val="004F7702"/>
    <w:rsid w:val="005015E6"/>
    <w:rsid w:val="005055B5"/>
    <w:rsid w:val="0050790A"/>
    <w:rsid w:val="0051206D"/>
    <w:rsid w:val="00514A1C"/>
    <w:rsid w:val="0051708A"/>
    <w:rsid w:val="00520239"/>
    <w:rsid w:val="0052408A"/>
    <w:rsid w:val="00525B17"/>
    <w:rsid w:val="00527BB6"/>
    <w:rsid w:val="00530075"/>
    <w:rsid w:val="00532F9D"/>
    <w:rsid w:val="00533339"/>
    <w:rsid w:val="00536226"/>
    <w:rsid w:val="0053784A"/>
    <w:rsid w:val="00543D47"/>
    <w:rsid w:val="005453EE"/>
    <w:rsid w:val="00546A63"/>
    <w:rsid w:val="005509C7"/>
    <w:rsid w:val="00552587"/>
    <w:rsid w:val="00553E07"/>
    <w:rsid w:val="00554B78"/>
    <w:rsid w:val="00563959"/>
    <w:rsid w:val="005709D0"/>
    <w:rsid w:val="00574184"/>
    <w:rsid w:val="00574A10"/>
    <w:rsid w:val="005755EB"/>
    <w:rsid w:val="005767BE"/>
    <w:rsid w:val="005816A0"/>
    <w:rsid w:val="0058315D"/>
    <w:rsid w:val="0058652D"/>
    <w:rsid w:val="0059246F"/>
    <w:rsid w:val="00592C7F"/>
    <w:rsid w:val="00594C08"/>
    <w:rsid w:val="005A0BEA"/>
    <w:rsid w:val="005A302F"/>
    <w:rsid w:val="005A7226"/>
    <w:rsid w:val="005B03CE"/>
    <w:rsid w:val="005B1025"/>
    <w:rsid w:val="005B1BE0"/>
    <w:rsid w:val="005B6CC1"/>
    <w:rsid w:val="005C0722"/>
    <w:rsid w:val="005C166F"/>
    <w:rsid w:val="005C4598"/>
    <w:rsid w:val="005C4F48"/>
    <w:rsid w:val="005C64A4"/>
    <w:rsid w:val="005D1B6B"/>
    <w:rsid w:val="005D28FD"/>
    <w:rsid w:val="005D554C"/>
    <w:rsid w:val="005D6470"/>
    <w:rsid w:val="005E32C3"/>
    <w:rsid w:val="005E77FB"/>
    <w:rsid w:val="005F5DE5"/>
    <w:rsid w:val="005F697A"/>
    <w:rsid w:val="005F6AF3"/>
    <w:rsid w:val="005F7409"/>
    <w:rsid w:val="00603B55"/>
    <w:rsid w:val="006061DD"/>
    <w:rsid w:val="00607FF0"/>
    <w:rsid w:val="0061171F"/>
    <w:rsid w:val="00617C8C"/>
    <w:rsid w:val="006206EA"/>
    <w:rsid w:val="00620B5C"/>
    <w:rsid w:val="006212D2"/>
    <w:rsid w:val="0062240E"/>
    <w:rsid w:val="006235AC"/>
    <w:rsid w:val="006252AA"/>
    <w:rsid w:val="00627470"/>
    <w:rsid w:val="00631F06"/>
    <w:rsid w:val="0063447A"/>
    <w:rsid w:val="00635F90"/>
    <w:rsid w:val="00640CAC"/>
    <w:rsid w:val="0064460E"/>
    <w:rsid w:val="00650B0A"/>
    <w:rsid w:val="006512DA"/>
    <w:rsid w:val="006535C8"/>
    <w:rsid w:val="006553C6"/>
    <w:rsid w:val="00655FA3"/>
    <w:rsid w:val="00662753"/>
    <w:rsid w:val="00666359"/>
    <w:rsid w:val="00666621"/>
    <w:rsid w:val="006674FF"/>
    <w:rsid w:val="0068069F"/>
    <w:rsid w:val="00680C69"/>
    <w:rsid w:val="0068223D"/>
    <w:rsid w:val="00683029"/>
    <w:rsid w:val="006856C2"/>
    <w:rsid w:val="00686314"/>
    <w:rsid w:val="00687D6A"/>
    <w:rsid w:val="0069293F"/>
    <w:rsid w:val="006952AD"/>
    <w:rsid w:val="00696D73"/>
    <w:rsid w:val="0069765A"/>
    <w:rsid w:val="006A227A"/>
    <w:rsid w:val="006A27AF"/>
    <w:rsid w:val="006A3548"/>
    <w:rsid w:val="006A49A5"/>
    <w:rsid w:val="006A604D"/>
    <w:rsid w:val="006B1A8B"/>
    <w:rsid w:val="006B26E4"/>
    <w:rsid w:val="006C14CE"/>
    <w:rsid w:val="006C776D"/>
    <w:rsid w:val="006D33D1"/>
    <w:rsid w:val="006D3468"/>
    <w:rsid w:val="006D6313"/>
    <w:rsid w:val="006E005D"/>
    <w:rsid w:val="006E09C8"/>
    <w:rsid w:val="006E2518"/>
    <w:rsid w:val="006E43D0"/>
    <w:rsid w:val="006E4DC3"/>
    <w:rsid w:val="006F34B3"/>
    <w:rsid w:val="006F52D5"/>
    <w:rsid w:val="00703225"/>
    <w:rsid w:val="007047D0"/>
    <w:rsid w:val="00712E31"/>
    <w:rsid w:val="0071743B"/>
    <w:rsid w:val="00723258"/>
    <w:rsid w:val="007254DD"/>
    <w:rsid w:val="00732C19"/>
    <w:rsid w:val="0073353F"/>
    <w:rsid w:val="007339DB"/>
    <w:rsid w:val="00733BE8"/>
    <w:rsid w:val="00742CF4"/>
    <w:rsid w:val="00742F11"/>
    <w:rsid w:val="00745E71"/>
    <w:rsid w:val="00751630"/>
    <w:rsid w:val="0075334A"/>
    <w:rsid w:val="007607F7"/>
    <w:rsid w:val="00760F6A"/>
    <w:rsid w:val="0076160F"/>
    <w:rsid w:val="0076420C"/>
    <w:rsid w:val="0077024B"/>
    <w:rsid w:val="007726E2"/>
    <w:rsid w:val="0077475D"/>
    <w:rsid w:val="00775026"/>
    <w:rsid w:val="00782F3B"/>
    <w:rsid w:val="00783A62"/>
    <w:rsid w:val="007859A1"/>
    <w:rsid w:val="00790578"/>
    <w:rsid w:val="00791A3F"/>
    <w:rsid w:val="007936A0"/>
    <w:rsid w:val="00795AA7"/>
    <w:rsid w:val="00795B53"/>
    <w:rsid w:val="00795B9C"/>
    <w:rsid w:val="0079661E"/>
    <w:rsid w:val="007A3135"/>
    <w:rsid w:val="007A467A"/>
    <w:rsid w:val="007A5D76"/>
    <w:rsid w:val="007A66DA"/>
    <w:rsid w:val="007B6C88"/>
    <w:rsid w:val="007B72D1"/>
    <w:rsid w:val="007C2E78"/>
    <w:rsid w:val="007C3BB3"/>
    <w:rsid w:val="007D0C63"/>
    <w:rsid w:val="007D4DB2"/>
    <w:rsid w:val="007D4F29"/>
    <w:rsid w:val="007D5763"/>
    <w:rsid w:val="007E2025"/>
    <w:rsid w:val="007F0B82"/>
    <w:rsid w:val="007F1B69"/>
    <w:rsid w:val="007F1C39"/>
    <w:rsid w:val="007F366E"/>
    <w:rsid w:val="007F3E42"/>
    <w:rsid w:val="007F4F51"/>
    <w:rsid w:val="00800B89"/>
    <w:rsid w:val="00805DAB"/>
    <w:rsid w:val="00807AB1"/>
    <w:rsid w:val="0081062F"/>
    <w:rsid w:val="00820FCF"/>
    <w:rsid w:val="008239EF"/>
    <w:rsid w:val="008254CD"/>
    <w:rsid w:val="00827B71"/>
    <w:rsid w:val="00830262"/>
    <w:rsid w:val="008377C6"/>
    <w:rsid w:val="00842FCC"/>
    <w:rsid w:val="00843431"/>
    <w:rsid w:val="00843BD7"/>
    <w:rsid w:val="00843D27"/>
    <w:rsid w:val="00844C8B"/>
    <w:rsid w:val="00845FF5"/>
    <w:rsid w:val="008466BE"/>
    <w:rsid w:val="00850BEF"/>
    <w:rsid w:val="008526EF"/>
    <w:rsid w:val="00856FC4"/>
    <w:rsid w:val="00863C01"/>
    <w:rsid w:val="00864A60"/>
    <w:rsid w:val="00865942"/>
    <w:rsid w:val="0086662E"/>
    <w:rsid w:val="008739A4"/>
    <w:rsid w:val="0087492E"/>
    <w:rsid w:val="00877D27"/>
    <w:rsid w:val="00882AB3"/>
    <w:rsid w:val="008830AE"/>
    <w:rsid w:val="00883848"/>
    <w:rsid w:val="00883CC7"/>
    <w:rsid w:val="00885971"/>
    <w:rsid w:val="0089048D"/>
    <w:rsid w:val="008A047E"/>
    <w:rsid w:val="008A34E7"/>
    <w:rsid w:val="008A3719"/>
    <w:rsid w:val="008A6734"/>
    <w:rsid w:val="008B41A2"/>
    <w:rsid w:val="008B432C"/>
    <w:rsid w:val="008C4808"/>
    <w:rsid w:val="008C4AB3"/>
    <w:rsid w:val="008C68CF"/>
    <w:rsid w:val="008D055E"/>
    <w:rsid w:val="008D1E10"/>
    <w:rsid w:val="008D6B69"/>
    <w:rsid w:val="008E0754"/>
    <w:rsid w:val="008E47FF"/>
    <w:rsid w:val="008E4CBF"/>
    <w:rsid w:val="008E5CD7"/>
    <w:rsid w:val="008F048D"/>
    <w:rsid w:val="008F1682"/>
    <w:rsid w:val="008F1E53"/>
    <w:rsid w:val="008F28C4"/>
    <w:rsid w:val="008F530D"/>
    <w:rsid w:val="008F567A"/>
    <w:rsid w:val="00900A68"/>
    <w:rsid w:val="00901A67"/>
    <w:rsid w:val="00902186"/>
    <w:rsid w:val="0090302B"/>
    <w:rsid w:val="0090360B"/>
    <w:rsid w:val="00904A05"/>
    <w:rsid w:val="00906EAC"/>
    <w:rsid w:val="00912F2F"/>
    <w:rsid w:val="00916BE2"/>
    <w:rsid w:val="009338C2"/>
    <w:rsid w:val="00936D2C"/>
    <w:rsid w:val="00945BF7"/>
    <w:rsid w:val="00947F9C"/>
    <w:rsid w:val="00953ADA"/>
    <w:rsid w:val="009569E0"/>
    <w:rsid w:val="00957A54"/>
    <w:rsid w:val="00957D35"/>
    <w:rsid w:val="00960934"/>
    <w:rsid w:val="009609AC"/>
    <w:rsid w:val="009635AA"/>
    <w:rsid w:val="00966B07"/>
    <w:rsid w:val="00967EC0"/>
    <w:rsid w:val="00971201"/>
    <w:rsid w:val="009731D2"/>
    <w:rsid w:val="00986840"/>
    <w:rsid w:val="00990707"/>
    <w:rsid w:val="00990DEA"/>
    <w:rsid w:val="00990E4B"/>
    <w:rsid w:val="00994FCA"/>
    <w:rsid w:val="009A33EF"/>
    <w:rsid w:val="009A39D7"/>
    <w:rsid w:val="009A5DB7"/>
    <w:rsid w:val="009A6830"/>
    <w:rsid w:val="009A6A9F"/>
    <w:rsid w:val="009A7F84"/>
    <w:rsid w:val="009B0370"/>
    <w:rsid w:val="009B24E4"/>
    <w:rsid w:val="009B37E5"/>
    <w:rsid w:val="009B7CD5"/>
    <w:rsid w:val="009C331F"/>
    <w:rsid w:val="009C5AC0"/>
    <w:rsid w:val="009D054A"/>
    <w:rsid w:val="009D0797"/>
    <w:rsid w:val="009D4751"/>
    <w:rsid w:val="009D5927"/>
    <w:rsid w:val="009D6A09"/>
    <w:rsid w:val="009D7052"/>
    <w:rsid w:val="009E27DE"/>
    <w:rsid w:val="009E2D5F"/>
    <w:rsid w:val="009E4532"/>
    <w:rsid w:val="009E5C94"/>
    <w:rsid w:val="009E793B"/>
    <w:rsid w:val="009F127A"/>
    <w:rsid w:val="009F3798"/>
    <w:rsid w:val="009F41EE"/>
    <w:rsid w:val="009F4D7B"/>
    <w:rsid w:val="009F575B"/>
    <w:rsid w:val="00A023A5"/>
    <w:rsid w:val="00A12243"/>
    <w:rsid w:val="00A1304D"/>
    <w:rsid w:val="00A135BC"/>
    <w:rsid w:val="00A155B9"/>
    <w:rsid w:val="00A16260"/>
    <w:rsid w:val="00A169D0"/>
    <w:rsid w:val="00A17042"/>
    <w:rsid w:val="00A21BEF"/>
    <w:rsid w:val="00A22C2F"/>
    <w:rsid w:val="00A24324"/>
    <w:rsid w:val="00A25EC5"/>
    <w:rsid w:val="00A26526"/>
    <w:rsid w:val="00A270B0"/>
    <w:rsid w:val="00A30F90"/>
    <w:rsid w:val="00A32E98"/>
    <w:rsid w:val="00A339A5"/>
    <w:rsid w:val="00A37E91"/>
    <w:rsid w:val="00A41C6B"/>
    <w:rsid w:val="00A42C82"/>
    <w:rsid w:val="00A42D9E"/>
    <w:rsid w:val="00A43C74"/>
    <w:rsid w:val="00A50755"/>
    <w:rsid w:val="00A509CA"/>
    <w:rsid w:val="00A6049A"/>
    <w:rsid w:val="00A62448"/>
    <w:rsid w:val="00A65B5E"/>
    <w:rsid w:val="00A75B21"/>
    <w:rsid w:val="00A75D5C"/>
    <w:rsid w:val="00A7666F"/>
    <w:rsid w:val="00A77B5D"/>
    <w:rsid w:val="00A811D9"/>
    <w:rsid w:val="00A816A5"/>
    <w:rsid w:val="00A81C07"/>
    <w:rsid w:val="00A861E8"/>
    <w:rsid w:val="00A86B19"/>
    <w:rsid w:val="00A86F31"/>
    <w:rsid w:val="00A92696"/>
    <w:rsid w:val="00A94FA2"/>
    <w:rsid w:val="00A96D9A"/>
    <w:rsid w:val="00AA1A22"/>
    <w:rsid w:val="00AA3727"/>
    <w:rsid w:val="00AA6969"/>
    <w:rsid w:val="00AB06F5"/>
    <w:rsid w:val="00AB09D6"/>
    <w:rsid w:val="00AB2686"/>
    <w:rsid w:val="00AB52D2"/>
    <w:rsid w:val="00AB5A64"/>
    <w:rsid w:val="00AC17A0"/>
    <w:rsid w:val="00AC6DF3"/>
    <w:rsid w:val="00AD022A"/>
    <w:rsid w:val="00AD0AA8"/>
    <w:rsid w:val="00AD4D36"/>
    <w:rsid w:val="00AD4D97"/>
    <w:rsid w:val="00AE28F5"/>
    <w:rsid w:val="00AE4883"/>
    <w:rsid w:val="00AE59D8"/>
    <w:rsid w:val="00AE731F"/>
    <w:rsid w:val="00AF2E62"/>
    <w:rsid w:val="00AF2E73"/>
    <w:rsid w:val="00AF2E9C"/>
    <w:rsid w:val="00AF4AE5"/>
    <w:rsid w:val="00AF537E"/>
    <w:rsid w:val="00AF5D33"/>
    <w:rsid w:val="00AF6F7B"/>
    <w:rsid w:val="00B0146D"/>
    <w:rsid w:val="00B01F13"/>
    <w:rsid w:val="00B02A38"/>
    <w:rsid w:val="00B0435D"/>
    <w:rsid w:val="00B0751D"/>
    <w:rsid w:val="00B12EF2"/>
    <w:rsid w:val="00B16B60"/>
    <w:rsid w:val="00B21FBC"/>
    <w:rsid w:val="00B228EF"/>
    <w:rsid w:val="00B23E8E"/>
    <w:rsid w:val="00B30DA7"/>
    <w:rsid w:val="00B31397"/>
    <w:rsid w:val="00B33AC7"/>
    <w:rsid w:val="00B370A3"/>
    <w:rsid w:val="00B37B70"/>
    <w:rsid w:val="00B40FC7"/>
    <w:rsid w:val="00B427EB"/>
    <w:rsid w:val="00B505BE"/>
    <w:rsid w:val="00B5704C"/>
    <w:rsid w:val="00B5786B"/>
    <w:rsid w:val="00B60D1A"/>
    <w:rsid w:val="00B63D2F"/>
    <w:rsid w:val="00B64749"/>
    <w:rsid w:val="00B70005"/>
    <w:rsid w:val="00B725E6"/>
    <w:rsid w:val="00B7759A"/>
    <w:rsid w:val="00B828EB"/>
    <w:rsid w:val="00B82F9E"/>
    <w:rsid w:val="00B86D39"/>
    <w:rsid w:val="00B905CF"/>
    <w:rsid w:val="00B919E8"/>
    <w:rsid w:val="00B91B54"/>
    <w:rsid w:val="00B928E2"/>
    <w:rsid w:val="00B929A6"/>
    <w:rsid w:val="00BA5BBD"/>
    <w:rsid w:val="00BA647A"/>
    <w:rsid w:val="00BB0FA4"/>
    <w:rsid w:val="00BB2B17"/>
    <w:rsid w:val="00BB30AA"/>
    <w:rsid w:val="00BC3DBE"/>
    <w:rsid w:val="00BC3E4D"/>
    <w:rsid w:val="00BC5DF1"/>
    <w:rsid w:val="00BD0680"/>
    <w:rsid w:val="00BD0AD0"/>
    <w:rsid w:val="00BD62C9"/>
    <w:rsid w:val="00BE161E"/>
    <w:rsid w:val="00BF3145"/>
    <w:rsid w:val="00BF4725"/>
    <w:rsid w:val="00C0242E"/>
    <w:rsid w:val="00C02D60"/>
    <w:rsid w:val="00C04764"/>
    <w:rsid w:val="00C06503"/>
    <w:rsid w:val="00C069EE"/>
    <w:rsid w:val="00C1194D"/>
    <w:rsid w:val="00C11C0B"/>
    <w:rsid w:val="00C13EF2"/>
    <w:rsid w:val="00C17DFB"/>
    <w:rsid w:val="00C241C6"/>
    <w:rsid w:val="00C3251C"/>
    <w:rsid w:val="00C329B7"/>
    <w:rsid w:val="00C334B7"/>
    <w:rsid w:val="00C34E97"/>
    <w:rsid w:val="00C440ED"/>
    <w:rsid w:val="00C47C8E"/>
    <w:rsid w:val="00C50447"/>
    <w:rsid w:val="00C51F80"/>
    <w:rsid w:val="00C53EBC"/>
    <w:rsid w:val="00C5418A"/>
    <w:rsid w:val="00C54F7A"/>
    <w:rsid w:val="00C56B28"/>
    <w:rsid w:val="00C60173"/>
    <w:rsid w:val="00C60F6E"/>
    <w:rsid w:val="00C65572"/>
    <w:rsid w:val="00C7270B"/>
    <w:rsid w:val="00C75F8B"/>
    <w:rsid w:val="00C75F95"/>
    <w:rsid w:val="00C76365"/>
    <w:rsid w:val="00C81340"/>
    <w:rsid w:val="00C821F8"/>
    <w:rsid w:val="00C82B0C"/>
    <w:rsid w:val="00C8665D"/>
    <w:rsid w:val="00C87A83"/>
    <w:rsid w:val="00C96908"/>
    <w:rsid w:val="00CA23D3"/>
    <w:rsid w:val="00CA27E5"/>
    <w:rsid w:val="00CA77D4"/>
    <w:rsid w:val="00CB3B30"/>
    <w:rsid w:val="00CC45B3"/>
    <w:rsid w:val="00CC5CBD"/>
    <w:rsid w:val="00CD2D4C"/>
    <w:rsid w:val="00CD5878"/>
    <w:rsid w:val="00CD6916"/>
    <w:rsid w:val="00CD736D"/>
    <w:rsid w:val="00CE07A1"/>
    <w:rsid w:val="00CE0CB2"/>
    <w:rsid w:val="00CE2493"/>
    <w:rsid w:val="00CE3501"/>
    <w:rsid w:val="00CE3A6A"/>
    <w:rsid w:val="00CE546E"/>
    <w:rsid w:val="00CE6E91"/>
    <w:rsid w:val="00CE720F"/>
    <w:rsid w:val="00CF0C54"/>
    <w:rsid w:val="00CF53A5"/>
    <w:rsid w:val="00CF7025"/>
    <w:rsid w:val="00CF793E"/>
    <w:rsid w:val="00CF7FA6"/>
    <w:rsid w:val="00D00401"/>
    <w:rsid w:val="00D00D26"/>
    <w:rsid w:val="00D03962"/>
    <w:rsid w:val="00D0694D"/>
    <w:rsid w:val="00D07E2B"/>
    <w:rsid w:val="00D07E4D"/>
    <w:rsid w:val="00D10928"/>
    <w:rsid w:val="00D13F92"/>
    <w:rsid w:val="00D1676F"/>
    <w:rsid w:val="00D267FE"/>
    <w:rsid w:val="00D26AF6"/>
    <w:rsid w:val="00D273EA"/>
    <w:rsid w:val="00D27D79"/>
    <w:rsid w:val="00D30A74"/>
    <w:rsid w:val="00D30DB8"/>
    <w:rsid w:val="00D34A53"/>
    <w:rsid w:val="00D358C3"/>
    <w:rsid w:val="00D36332"/>
    <w:rsid w:val="00D41110"/>
    <w:rsid w:val="00D43F23"/>
    <w:rsid w:val="00D46116"/>
    <w:rsid w:val="00D62035"/>
    <w:rsid w:val="00D6248F"/>
    <w:rsid w:val="00D6330A"/>
    <w:rsid w:val="00D6356E"/>
    <w:rsid w:val="00D656B6"/>
    <w:rsid w:val="00D67025"/>
    <w:rsid w:val="00D6766C"/>
    <w:rsid w:val="00D80EF9"/>
    <w:rsid w:val="00D8122A"/>
    <w:rsid w:val="00D81595"/>
    <w:rsid w:val="00D86672"/>
    <w:rsid w:val="00D96B11"/>
    <w:rsid w:val="00DA041C"/>
    <w:rsid w:val="00DA260C"/>
    <w:rsid w:val="00DA34FC"/>
    <w:rsid w:val="00DA4B20"/>
    <w:rsid w:val="00DB54FD"/>
    <w:rsid w:val="00DB7EE5"/>
    <w:rsid w:val="00DC1F75"/>
    <w:rsid w:val="00DC3B8A"/>
    <w:rsid w:val="00DC4011"/>
    <w:rsid w:val="00DD1946"/>
    <w:rsid w:val="00DD4ECB"/>
    <w:rsid w:val="00DD7A17"/>
    <w:rsid w:val="00DE1148"/>
    <w:rsid w:val="00DE26F7"/>
    <w:rsid w:val="00DE61AF"/>
    <w:rsid w:val="00E0279A"/>
    <w:rsid w:val="00E042B6"/>
    <w:rsid w:val="00E1054F"/>
    <w:rsid w:val="00E10EBA"/>
    <w:rsid w:val="00E14639"/>
    <w:rsid w:val="00E24F61"/>
    <w:rsid w:val="00E26D0D"/>
    <w:rsid w:val="00E30755"/>
    <w:rsid w:val="00E31B4D"/>
    <w:rsid w:val="00E33280"/>
    <w:rsid w:val="00E33628"/>
    <w:rsid w:val="00E33A02"/>
    <w:rsid w:val="00E367D2"/>
    <w:rsid w:val="00E40C81"/>
    <w:rsid w:val="00E42E18"/>
    <w:rsid w:val="00E45F02"/>
    <w:rsid w:val="00E50082"/>
    <w:rsid w:val="00E50D6B"/>
    <w:rsid w:val="00E54305"/>
    <w:rsid w:val="00E61B25"/>
    <w:rsid w:val="00E677CD"/>
    <w:rsid w:val="00E72ECF"/>
    <w:rsid w:val="00E76BA1"/>
    <w:rsid w:val="00E81990"/>
    <w:rsid w:val="00E832D3"/>
    <w:rsid w:val="00E843B2"/>
    <w:rsid w:val="00E902D6"/>
    <w:rsid w:val="00E91553"/>
    <w:rsid w:val="00E9752C"/>
    <w:rsid w:val="00EA3205"/>
    <w:rsid w:val="00EA524D"/>
    <w:rsid w:val="00EA5B51"/>
    <w:rsid w:val="00EB07FE"/>
    <w:rsid w:val="00EB0B6C"/>
    <w:rsid w:val="00EB10EC"/>
    <w:rsid w:val="00EB2C0F"/>
    <w:rsid w:val="00EB3B5E"/>
    <w:rsid w:val="00EB58FF"/>
    <w:rsid w:val="00EC02E6"/>
    <w:rsid w:val="00EC21BB"/>
    <w:rsid w:val="00ED66CD"/>
    <w:rsid w:val="00EE1A0C"/>
    <w:rsid w:val="00EE2F61"/>
    <w:rsid w:val="00EE45EC"/>
    <w:rsid w:val="00EE5308"/>
    <w:rsid w:val="00EF482E"/>
    <w:rsid w:val="00EF55AB"/>
    <w:rsid w:val="00EF5CCF"/>
    <w:rsid w:val="00F03C06"/>
    <w:rsid w:val="00F04ABF"/>
    <w:rsid w:val="00F062BF"/>
    <w:rsid w:val="00F10868"/>
    <w:rsid w:val="00F129EE"/>
    <w:rsid w:val="00F13EFB"/>
    <w:rsid w:val="00F209B4"/>
    <w:rsid w:val="00F21DFE"/>
    <w:rsid w:val="00F22D7C"/>
    <w:rsid w:val="00F24C28"/>
    <w:rsid w:val="00F24D89"/>
    <w:rsid w:val="00F27058"/>
    <w:rsid w:val="00F27BEA"/>
    <w:rsid w:val="00F31ED5"/>
    <w:rsid w:val="00F34C55"/>
    <w:rsid w:val="00F410A1"/>
    <w:rsid w:val="00F41865"/>
    <w:rsid w:val="00F44FF4"/>
    <w:rsid w:val="00F50AEC"/>
    <w:rsid w:val="00F52F44"/>
    <w:rsid w:val="00F61452"/>
    <w:rsid w:val="00F6316A"/>
    <w:rsid w:val="00F716CB"/>
    <w:rsid w:val="00F7181F"/>
    <w:rsid w:val="00F7484A"/>
    <w:rsid w:val="00F773A1"/>
    <w:rsid w:val="00F82D46"/>
    <w:rsid w:val="00F83F88"/>
    <w:rsid w:val="00F919AE"/>
    <w:rsid w:val="00F92D78"/>
    <w:rsid w:val="00F933FD"/>
    <w:rsid w:val="00F945CB"/>
    <w:rsid w:val="00F977C2"/>
    <w:rsid w:val="00F97895"/>
    <w:rsid w:val="00FA1A5F"/>
    <w:rsid w:val="00FA241E"/>
    <w:rsid w:val="00FA338E"/>
    <w:rsid w:val="00FB112A"/>
    <w:rsid w:val="00FB39BE"/>
    <w:rsid w:val="00FC08B6"/>
    <w:rsid w:val="00FC19C0"/>
    <w:rsid w:val="00FC3FFD"/>
    <w:rsid w:val="00FC4DAD"/>
    <w:rsid w:val="00FC7D3E"/>
    <w:rsid w:val="00FD4790"/>
    <w:rsid w:val="00FD6999"/>
    <w:rsid w:val="00FD6A47"/>
    <w:rsid w:val="00FD7F1F"/>
    <w:rsid w:val="00FE14BB"/>
    <w:rsid w:val="00FE4B94"/>
    <w:rsid w:val="00FE56DD"/>
    <w:rsid w:val="00FF33C1"/>
    <w:rsid w:val="00FF5771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6AB02E"/>
  <w15:docId w15:val="{31A35C7A-F082-4E7E-BE1F-D5B5A020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59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439F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uiPriority w:val="99"/>
    <w:rsid w:val="0050790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Заголовок №2_"/>
    <w:basedOn w:val="a0"/>
    <w:link w:val="20"/>
    <w:uiPriority w:val="99"/>
    <w:rsid w:val="005079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50790A"/>
    <w:pPr>
      <w:shd w:val="clear" w:color="auto" w:fill="FFFFFF"/>
      <w:spacing w:after="0" w:line="370" w:lineRule="exact"/>
      <w:jc w:val="center"/>
    </w:pPr>
    <w:rPr>
      <w:sz w:val="26"/>
      <w:szCs w:val="26"/>
      <w:lang w:eastAsia="ru-RU"/>
    </w:rPr>
  </w:style>
  <w:style w:type="character" w:customStyle="1" w:styleId="BodyTextChar1">
    <w:name w:val="Body Text Char1"/>
    <w:basedOn w:val="a0"/>
    <w:uiPriority w:val="99"/>
    <w:semiHidden/>
    <w:rsid w:val="00E33628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50790A"/>
  </w:style>
  <w:style w:type="paragraph" w:customStyle="1" w:styleId="20">
    <w:name w:val="Заголовок №2"/>
    <w:basedOn w:val="a"/>
    <w:link w:val="2"/>
    <w:uiPriority w:val="99"/>
    <w:rsid w:val="0050790A"/>
    <w:pPr>
      <w:shd w:val="clear" w:color="auto" w:fill="FFFFFF"/>
      <w:spacing w:after="0" w:line="322" w:lineRule="exact"/>
      <w:outlineLvl w:val="1"/>
    </w:pPr>
    <w:rPr>
      <w:b/>
      <w:bCs/>
      <w:sz w:val="27"/>
      <w:szCs w:val="27"/>
    </w:rPr>
  </w:style>
  <w:style w:type="paragraph" w:styleId="a6">
    <w:name w:val="header"/>
    <w:basedOn w:val="a"/>
    <w:link w:val="a7"/>
    <w:uiPriority w:val="99"/>
    <w:rsid w:val="002D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05A2"/>
  </w:style>
  <w:style w:type="paragraph" w:styleId="a8">
    <w:name w:val="footer"/>
    <w:basedOn w:val="a"/>
    <w:link w:val="a9"/>
    <w:uiPriority w:val="99"/>
    <w:semiHidden/>
    <w:rsid w:val="002D0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D05A2"/>
  </w:style>
  <w:style w:type="paragraph" w:styleId="aa">
    <w:name w:val="Balloon Text"/>
    <w:basedOn w:val="a"/>
    <w:link w:val="ab"/>
    <w:uiPriority w:val="99"/>
    <w:semiHidden/>
    <w:rsid w:val="00CF5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53A5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D1946"/>
    <w:pPr>
      <w:ind w:left="720"/>
    </w:pPr>
  </w:style>
  <w:style w:type="paragraph" w:customStyle="1" w:styleId="ad">
    <w:name w:val="Знак"/>
    <w:basedOn w:val="a"/>
    <w:uiPriority w:val="99"/>
    <w:rsid w:val="00C06503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ae">
    <w:name w:val="Гипертекстовая ссылка"/>
    <w:basedOn w:val="a0"/>
    <w:uiPriority w:val="99"/>
    <w:rsid w:val="00FD4790"/>
    <w:rPr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FD479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F9D0-91FE-4321-A94A-C857A9F8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1503</TotalTime>
  <Pages>20</Pages>
  <Words>3137</Words>
  <Characters>17884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20980</CharactersWithSpaces>
  <SharedDoc>false</SharedDoc>
  <HLinks>
    <vt:vector size="6" baseType="variant"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Evstigneeva</dc:creator>
  <cp:lastModifiedBy>ADM5r2</cp:lastModifiedBy>
  <cp:revision>129</cp:revision>
  <cp:lastPrinted>2023-05-10T09:54:00Z</cp:lastPrinted>
  <dcterms:created xsi:type="dcterms:W3CDTF">2016-02-11T04:27:00Z</dcterms:created>
  <dcterms:modified xsi:type="dcterms:W3CDTF">2024-06-21T08:25:00Z</dcterms:modified>
</cp:coreProperties>
</file>